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781c" w14:textId="d0b7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11 декабря 2023 года № 14/4 "Об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30 апреля 2026 года № 56/3</w:t>
      </w:r>
    </w:p>
    <w:p>
      <w:pPr>
        <w:spacing w:after="0"/>
        <w:ind w:left="0"/>
        <w:jc w:val="both"/>
      </w:pPr>
      <w:bookmarkStart w:name="z1" w:id="0"/>
      <w:r>
        <w:rPr>
          <w:rFonts w:ascii="Times New Roman"/>
          <w:b w:val="false"/>
          <w:i w:val="false"/>
          <w:color w:val="000000"/>
          <w:sz w:val="28"/>
        </w:rPr>
        <w:t>
      Маслихат Мамлютского района Северо-Казахстанской области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от 11 декабря 2023 года № 14/4 (зарегистрировано в Реестре государственной регистрации нормативных правовых актов под № 7655-15) следующее изменение:</w:t>
      </w:r>
    </w:p>
    <w:bookmarkEnd w:id="1"/>
    <w:bookmarkStart w:name="z3"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Мамлютского района</w:t>
            </w:r>
          </w:p>
          <w:p>
            <w:pPr>
              <w:spacing w:after="20"/>
              <w:ind w:left="20"/>
              <w:jc w:val="both"/>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Мамлютского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30 апреля 2026 года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маслихата Мамлютского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11 декабря 2023 года № 14/4</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Мамлютском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1" w:id="9"/>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12"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3"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1"/>
    <w:bookmarkStart w:name="z14"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15"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16"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17"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18"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19"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0"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1"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2"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3"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4"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25"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26" w:id="24"/>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и зарегистрированных на территории Мамлютского района Северо-Казахстанской области.</w:t>
      </w:r>
    </w:p>
    <w:bookmarkEnd w:id="24"/>
    <w:bookmarkStart w:name="z27" w:id="25"/>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5"/>
    <w:bookmarkStart w:name="z28" w:id="26"/>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устанавливаются местными представительными органами по представлению местных исполнительных органов.</w:t>
      </w:r>
    </w:p>
    <w:bookmarkEnd w:id="26"/>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29" w:id="27"/>
    <w:p>
      <w:pPr>
        <w:spacing w:after="0"/>
        <w:ind w:left="0"/>
        <w:jc w:val="left"/>
      </w:pPr>
      <w:r>
        <w:rPr>
          <w:rFonts w:ascii="Times New Roman"/>
          <w:b/>
          <w:i w:val="false"/>
          <w:color w:val="000000"/>
        </w:rPr>
        <w:t xml:space="preserve"> Глава 2. Порядок определения перечня отдельных категорий нуждающихся получателей и установления размеров социальной помощи</w:t>
      </w:r>
    </w:p>
    <w:bookmarkEnd w:id="27"/>
    <w:bookmarkStart w:name="z30" w:id="28"/>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местными исполнительными органами и утверждаются решениями местных представительных органов.</w:t>
      </w:r>
    </w:p>
    <w:bookmarkEnd w:id="28"/>
    <w:p>
      <w:pPr>
        <w:spacing w:after="0"/>
        <w:ind w:left="0"/>
        <w:jc w:val="both"/>
      </w:pPr>
      <w:r>
        <w:rPr>
          <w:rFonts w:ascii="Times New Roman"/>
          <w:b w:val="false"/>
          <w:i w:val="false"/>
          <w:color w:val="000000"/>
          <w:sz w:val="28"/>
        </w:rPr>
        <w:t xml:space="preserve">
      Основаниями для отнесения граждан к категории нуждающихся являются: </w:t>
      </w:r>
    </w:p>
    <w:bookmarkStart w:name="z31"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32"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33"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34" w:id="3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Мамлютского района Северо-Казахстанской области перечнем оснований для отнесения граждан к категории нуждающихся.</w:t>
      </w:r>
    </w:p>
    <w:bookmarkStart w:name="z35" w:id="33"/>
    <w:p>
      <w:pPr>
        <w:spacing w:after="0"/>
        <w:ind w:left="0"/>
        <w:jc w:val="both"/>
      </w:pPr>
      <w:r>
        <w:rPr>
          <w:rFonts w:ascii="Times New Roman"/>
          <w:b w:val="false"/>
          <w:i w:val="false"/>
          <w:color w:val="000000"/>
          <w:sz w:val="28"/>
        </w:rPr>
        <w:t>
      8. Социальная помощь к праздничным дням и памятным датам назначается 1 (один) раз в год, в виде денежных выплат следующим категориям граждан:</w:t>
      </w:r>
    </w:p>
    <w:bookmarkEnd w:id="33"/>
    <w:bookmarkStart w:name="z36" w:id="3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7" w:id="35"/>
    <w:p>
      <w:pPr>
        <w:spacing w:after="0"/>
        <w:ind w:left="0"/>
        <w:jc w:val="both"/>
      </w:pPr>
      <w:r>
        <w:rPr>
          <w:rFonts w:ascii="Times New Roman"/>
          <w:b w:val="false"/>
          <w:i w:val="false"/>
          <w:color w:val="000000"/>
          <w:sz w:val="28"/>
        </w:rPr>
        <w:t>
      2) Международный женский день – 8 марта:</w:t>
      </w:r>
    </w:p>
    <w:bookmarkEnd w:id="3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38" w:id="36"/>
    <w:p>
      <w:pPr>
        <w:spacing w:after="0"/>
        <w:ind w:left="0"/>
        <w:jc w:val="both"/>
      </w:pPr>
      <w:r>
        <w:rPr>
          <w:rFonts w:ascii="Times New Roman"/>
          <w:b w:val="false"/>
          <w:i w:val="false"/>
          <w:color w:val="000000"/>
          <w:sz w:val="28"/>
        </w:rPr>
        <w:t>
      3) День памяти о чернобыльской катастрофе- 26 апреля:</w:t>
      </w:r>
    </w:p>
    <w:bookmarkEnd w:id="3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39" w:id="37"/>
    <w:p>
      <w:pPr>
        <w:spacing w:after="0"/>
        <w:ind w:left="0"/>
        <w:jc w:val="both"/>
      </w:pPr>
      <w:r>
        <w:rPr>
          <w:rFonts w:ascii="Times New Roman"/>
          <w:b w:val="false"/>
          <w:i w:val="false"/>
          <w:color w:val="000000"/>
          <w:sz w:val="28"/>
        </w:rPr>
        <w:t>
      4) День защитника Отечества - 7 мая:</w:t>
      </w:r>
    </w:p>
    <w:bookmarkEnd w:id="37"/>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40" w:id="38"/>
    <w:p>
      <w:pPr>
        <w:spacing w:after="0"/>
        <w:ind w:left="0"/>
        <w:jc w:val="both"/>
      </w:pPr>
      <w:r>
        <w:rPr>
          <w:rFonts w:ascii="Times New Roman"/>
          <w:b w:val="false"/>
          <w:i w:val="false"/>
          <w:color w:val="000000"/>
          <w:sz w:val="28"/>
        </w:rPr>
        <w:t>
      5) День Победы - 9 мая:</w:t>
      </w:r>
    </w:p>
    <w:bookmarkEnd w:id="3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в размере 382 (триста восемьдесят два) месячных расчетных показателя;</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382 (триста восемьдесят два) месячных расчетных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xml:space="preserve">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(шестнадцать) месячных расчетных показателей; </w:t>
      </w:r>
    </w:p>
    <w:p>
      <w:pPr>
        <w:spacing w:after="0"/>
        <w:ind w:left="0"/>
        <w:jc w:val="both"/>
      </w:pPr>
      <w:r>
        <w:rPr>
          <w:rFonts w:ascii="Times New Roman"/>
          <w:b w:val="false"/>
          <w:i w:val="false"/>
          <w:color w:val="000000"/>
          <w:sz w:val="28"/>
        </w:rPr>
        <w:t>
      супругам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41" w:id="39"/>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(далее – Союза ССР), в настоящее время являющиеся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в размере 15 (пятнадцать) месячных расчетных показателей;</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 в размере 15 (пятнадцать) месячных расчетных показателей;</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размере15 (пятнадцать) месячных расчетных показателей;</w:t>
      </w:r>
    </w:p>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Start w:name="z42" w:id="40"/>
    <w:p>
      <w:pPr>
        <w:spacing w:after="0"/>
        <w:ind w:left="0"/>
        <w:jc w:val="both"/>
      </w:pPr>
      <w:r>
        <w:rPr>
          <w:rFonts w:ascii="Times New Roman"/>
          <w:b w:val="false"/>
          <w:i w:val="false"/>
          <w:color w:val="000000"/>
          <w:sz w:val="28"/>
        </w:rPr>
        <w:t>
      7) День защиты детей-1 июня.</w:t>
      </w:r>
    </w:p>
    <w:bookmarkEnd w:id="40"/>
    <w:p>
      <w:pPr>
        <w:spacing w:after="0"/>
        <w:ind w:left="0"/>
        <w:jc w:val="both"/>
      </w:pPr>
      <w:r>
        <w:rPr>
          <w:rFonts w:ascii="Times New Roman"/>
          <w:b w:val="false"/>
          <w:i w:val="false"/>
          <w:color w:val="000000"/>
          <w:sz w:val="28"/>
        </w:rPr>
        <w:t>
      Дети с инвалидностью:</w:t>
      </w:r>
    </w:p>
    <w:p>
      <w:pPr>
        <w:spacing w:after="0"/>
        <w:ind w:left="0"/>
        <w:jc w:val="both"/>
      </w:pPr>
      <w:r>
        <w:rPr>
          <w:rFonts w:ascii="Times New Roman"/>
          <w:b w:val="false"/>
          <w:i w:val="false"/>
          <w:color w:val="000000"/>
          <w:sz w:val="28"/>
        </w:rPr>
        <w:t>
      детям с инвалидностью до семи лет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первой группы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второй группы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 в размере –5 (пять) месячных расчетных показателей;</w:t>
      </w:r>
    </w:p>
    <w:bookmarkStart w:name="z43" w:id="41"/>
    <w:p>
      <w:pPr>
        <w:spacing w:after="0"/>
        <w:ind w:left="0"/>
        <w:jc w:val="both"/>
      </w:pPr>
      <w:r>
        <w:rPr>
          <w:rFonts w:ascii="Times New Roman"/>
          <w:b w:val="false"/>
          <w:i w:val="false"/>
          <w:color w:val="000000"/>
          <w:sz w:val="28"/>
        </w:rPr>
        <w:t>
      8) День Конституции Республики Казахстан - 30 августа:</w:t>
      </w:r>
    </w:p>
    <w:bookmarkEnd w:id="41"/>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в размере 10 (десять) месячных расчетных показателей;</w:t>
      </w:r>
    </w:p>
    <w:bookmarkStart w:name="z44" w:id="42"/>
    <w:p>
      <w:pPr>
        <w:spacing w:after="0"/>
        <w:ind w:left="0"/>
        <w:jc w:val="both"/>
      </w:pPr>
      <w:r>
        <w:rPr>
          <w:rFonts w:ascii="Times New Roman"/>
          <w:b w:val="false"/>
          <w:i w:val="false"/>
          <w:color w:val="000000"/>
          <w:sz w:val="28"/>
        </w:rPr>
        <w:t>
      9) День Независимости - 16 декабря:</w:t>
      </w:r>
    </w:p>
    <w:bookmarkEnd w:id="4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51 (пятьдесят один) месячный расчҰтный показатель.</w:t>
      </w:r>
    </w:p>
    <w:bookmarkStart w:name="z45" w:id="43"/>
    <w:p>
      <w:pPr>
        <w:spacing w:after="0"/>
        <w:ind w:left="0"/>
        <w:jc w:val="both"/>
      </w:pPr>
      <w:r>
        <w:rPr>
          <w:rFonts w:ascii="Times New Roman"/>
          <w:b w:val="false"/>
          <w:i w:val="false"/>
          <w:color w:val="000000"/>
          <w:sz w:val="28"/>
        </w:rPr>
        <w:t>
      9. Социальная помощь с учетом среднедушевого дохода не превышающего порога однократного размера прожиточного минимума , оказывается отдельным категориям граждан единовременно в размере 10 (десять ) месячных расчетных показателей, в том числе по следующим основаниям:</w:t>
      </w:r>
    </w:p>
    <w:bookmarkEnd w:id="43"/>
    <w:p>
      <w:pPr>
        <w:spacing w:after="0"/>
        <w:ind w:left="0"/>
        <w:jc w:val="both"/>
      </w:pPr>
      <w:r>
        <w:rPr>
          <w:rFonts w:ascii="Times New Roman"/>
          <w:b w:val="false"/>
          <w:i w:val="false"/>
          <w:color w:val="000000"/>
          <w:sz w:val="28"/>
        </w:rPr>
        <w:t>
      лицам (семьям), имеющим среднедушевой доход, не превышающего порога, установленного местными представительными органами, в кратном отношении к прожиточному минимуму.</w:t>
      </w:r>
    </w:p>
    <w:bookmarkStart w:name="z46" w:id="44"/>
    <w:p>
      <w:pPr>
        <w:spacing w:after="0"/>
        <w:ind w:left="0"/>
        <w:jc w:val="both"/>
      </w:pPr>
      <w:r>
        <w:rPr>
          <w:rFonts w:ascii="Times New Roman"/>
          <w:b w:val="false"/>
          <w:i w:val="false"/>
          <w:color w:val="000000"/>
          <w:sz w:val="28"/>
        </w:rPr>
        <w:t>
      10. Социальная помощь оказывается без учҰта среднедушевого дохода следующим отдельным категориям нуждающихся граждан:</w:t>
      </w:r>
    </w:p>
    <w:bookmarkEnd w:id="44"/>
    <w:bookmarkStart w:name="z47" w:id="45"/>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45"/>
    <w:bookmarkStart w:name="z48" w:id="46"/>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46"/>
    <w:bookmarkStart w:name="z49" w:id="47"/>
    <w:p>
      <w:pPr>
        <w:spacing w:after="0"/>
        <w:ind w:left="0"/>
        <w:jc w:val="both"/>
      </w:pPr>
      <w:r>
        <w:rPr>
          <w:rFonts w:ascii="Times New Roman"/>
          <w:b w:val="false"/>
          <w:i w:val="false"/>
          <w:color w:val="000000"/>
          <w:sz w:val="28"/>
        </w:rPr>
        <w:t>
      3) лицам страдающим социально значимыми заболеваниями -единовременно в размере 10 (десять) месячных расчҰтных показателей, срок оказания социальной помощи не позднее шести месяцев со дня наступления трудной жизненной ситуации;</w:t>
      </w:r>
    </w:p>
    <w:bookmarkEnd w:id="47"/>
    <w:bookmarkStart w:name="z50" w:id="48"/>
    <w:p>
      <w:pPr>
        <w:spacing w:after="0"/>
        <w:ind w:left="0"/>
        <w:jc w:val="both"/>
      </w:pPr>
      <w:r>
        <w:rPr>
          <w:rFonts w:ascii="Times New Roman"/>
          <w:b w:val="false"/>
          <w:i w:val="false"/>
          <w:color w:val="000000"/>
          <w:sz w:val="28"/>
        </w:rPr>
        <w:t>
      4) детям с заболеванием вызванным вирусом иммунодефицита человека (ВИЧ) для постоянного ухода и дополнительного усиленного питания - ежемесячно в размере 2 (двух) кратного прожиточного минимума;</w:t>
      </w:r>
    </w:p>
    <w:bookmarkEnd w:id="48"/>
    <w:bookmarkStart w:name="z51" w:id="49"/>
    <w:p>
      <w:pPr>
        <w:spacing w:after="0"/>
        <w:ind w:left="0"/>
        <w:jc w:val="both"/>
      </w:pPr>
      <w:r>
        <w:rPr>
          <w:rFonts w:ascii="Times New Roman"/>
          <w:b w:val="false"/>
          <w:i w:val="false"/>
          <w:color w:val="000000"/>
          <w:sz w:val="28"/>
        </w:rPr>
        <w:t>
      5) гражданам, больным туберкулҰзом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расчҰтных показателей.</w:t>
      </w:r>
    </w:p>
    <w:bookmarkEnd w:id="49"/>
    <w:bookmarkStart w:name="z52" w:id="50"/>
    <w:p>
      <w:pPr>
        <w:spacing w:after="0"/>
        <w:ind w:left="0"/>
        <w:jc w:val="both"/>
      </w:pPr>
      <w:r>
        <w:rPr>
          <w:rFonts w:ascii="Times New Roman"/>
          <w:b w:val="false"/>
          <w:i w:val="false"/>
          <w:color w:val="000000"/>
          <w:sz w:val="28"/>
        </w:rPr>
        <w:t>
      11. Социальная помощь предоставляется без учҰта доходов следующим категориям граждан:</w:t>
      </w:r>
    </w:p>
    <w:bookmarkEnd w:id="5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Советских Социалистических Республик (далее – Союза ССР)за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социальная помощь на лечение (оздоровление), с предоставлением документа, подтверждающего факт наличия статуса данных категорий граждан, в размере 50 (пятьдесят) месячных расчҰтных показателей, единовременно 1 (один) раз в год;</w:t>
      </w:r>
    </w:p>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в размере 2 (двух) месячных расчҰтных показателей ежемесячно, с предоставлением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единовременно в размере 50 (пятьдесят) месячных расчҰтных показателей согласно индивидуальной программы абилитации и реабилитации лиц с инвалидностью.</w:t>
      </w:r>
    </w:p>
    <w:bookmarkStart w:name="z53" w:id="51"/>
    <w:p>
      <w:pPr>
        <w:spacing w:after="0"/>
        <w:ind w:left="0"/>
        <w:jc w:val="both"/>
      </w:pPr>
      <w:r>
        <w:rPr>
          <w:rFonts w:ascii="Times New Roman"/>
          <w:b w:val="false"/>
          <w:i w:val="false"/>
          <w:color w:val="000000"/>
          <w:sz w:val="28"/>
        </w:rPr>
        <w:t xml:space="preserve">
      12.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утверждҰнными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51"/>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Start w:name="z54" w:id="52"/>
    <w:p>
      <w:pPr>
        <w:spacing w:after="0"/>
        <w:ind w:left="0"/>
        <w:jc w:val="left"/>
      </w:pPr>
      <w:r>
        <w:rPr>
          <w:rFonts w:ascii="Times New Roman"/>
          <w:b/>
          <w:i w:val="false"/>
          <w:color w:val="000000"/>
        </w:rPr>
        <w:t xml:space="preserve"> Глава 3. Порядок оказания социальной помощи</w:t>
      </w:r>
    </w:p>
    <w:bookmarkEnd w:id="52"/>
    <w:bookmarkStart w:name="z55" w:id="53"/>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5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56" w:id="54"/>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города,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54"/>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Start w:name="z57" w:id="55"/>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55"/>
    <w:bookmarkStart w:name="z58" w:id="5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6"/>
    <w:bookmarkStart w:name="z59" w:id="57"/>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5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Start w:name="z60" w:id="58"/>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58"/>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подпункте 1) ,2) и 4) пункта 7 настоящих правил, уполномоченный орган по оказанию социальной помощи или акимы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61" w:id="59"/>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bookmarkEnd w:id="59"/>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2" w:id="60"/>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60"/>
    <w:bookmarkStart w:name="z63" w:id="61"/>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1"/>
    <w:bookmarkStart w:name="z64" w:id="62"/>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2"/>
    <w:bookmarkStart w:name="z65" w:id="63"/>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3"/>
    <w:bookmarkStart w:name="z66" w:id="64"/>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Start w:name="z67" w:id="65"/>
    <w:p>
      <w:pPr>
        <w:spacing w:after="0"/>
        <w:ind w:left="0"/>
        <w:jc w:val="both"/>
      </w:pPr>
      <w:r>
        <w:rPr>
          <w:rFonts w:ascii="Times New Roman"/>
          <w:b w:val="false"/>
          <w:i w:val="false"/>
          <w:color w:val="000000"/>
          <w:sz w:val="28"/>
        </w:rPr>
        <w:t>
      22.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65"/>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68" w:id="66"/>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66"/>
    <w:bookmarkStart w:name="z69" w:id="6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7"/>
    <w:bookmarkStart w:name="z70" w:id="6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8"/>
    <w:bookmarkStart w:name="z71" w:id="6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9"/>
    <w:bookmarkStart w:name="z72" w:id="70"/>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70"/>
    <w:bookmarkStart w:name="z73" w:id="71"/>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Мамлютского района Северо-Казахстанской области на текущий финансовый год.</w:t>
      </w:r>
    </w:p>
    <w:bookmarkEnd w:id="7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74" w:id="72"/>
    <w:p>
      <w:pPr>
        <w:spacing w:after="0"/>
        <w:ind w:left="0"/>
        <w:jc w:val="both"/>
      </w:pPr>
      <w:r>
        <w:rPr>
          <w:rFonts w:ascii="Times New Roman"/>
          <w:b w:val="false"/>
          <w:i w:val="false"/>
          <w:color w:val="000000"/>
          <w:sz w:val="28"/>
        </w:rPr>
        <w:t>
      25. Социальная помощь прекращается в случаях:</w:t>
      </w:r>
    </w:p>
    <w:bookmarkEnd w:id="72"/>
    <w:bookmarkStart w:name="z75" w:id="73"/>
    <w:p>
      <w:pPr>
        <w:spacing w:after="0"/>
        <w:ind w:left="0"/>
        <w:jc w:val="both"/>
      </w:pPr>
      <w:r>
        <w:rPr>
          <w:rFonts w:ascii="Times New Roman"/>
          <w:b w:val="false"/>
          <w:i w:val="false"/>
          <w:color w:val="000000"/>
          <w:sz w:val="28"/>
        </w:rPr>
        <w:t>
      1) смерти получателя;</w:t>
      </w:r>
    </w:p>
    <w:bookmarkEnd w:id="73"/>
    <w:bookmarkStart w:name="z76" w:id="74"/>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74"/>
    <w:bookmarkStart w:name="z77" w:id="75"/>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75"/>
    <w:bookmarkStart w:name="z78" w:id="7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6"/>
    <w:bookmarkStart w:name="z79" w:id="7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Start w:name="z80" w:id="78"/>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78"/>
    <w:bookmarkStart w:name="z81" w:id="79"/>
    <w:p>
      <w:pPr>
        <w:spacing w:after="0"/>
        <w:ind w:left="0"/>
        <w:jc w:val="both"/>
      </w:pPr>
      <w:r>
        <w:rPr>
          <w:rFonts w:ascii="Times New Roman"/>
          <w:b w:val="false"/>
          <w:i w:val="false"/>
          <w:color w:val="000000"/>
          <w:sz w:val="28"/>
        </w:rPr>
        <w:t>
      27. Мониторинг и учҰт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79"/>
    <w:bookmarkStart w:name="z82" w:id="80"/>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Start w:name="z83" w:id="81"/>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1"/>
    <w:bookmarkStart w:name="z84" w:id="82"/>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2"/>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Start w:name="z85" w:id="83"/>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8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86" w:id="84"/>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84"/>
    <w:bookmarkStart w:name="z87" w:id="85"/>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85"/>
    <w:bookmarkStart w:name="z88" w:id="86"/>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86"/>
    <w:bookmarkStart w:name="z89" w:id="87"/>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