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7686" w14:textId="8977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24 декабря 2025 года № 34-20 "Об утверждении бюджета Тамановского сельского округа района Магжана Жумабаева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февраля 2026 года № 37-11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2026-2028 годы" от 24 декабря 2025 года № 34-20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Тамановского сельского округа района Магжана Жумабаева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63 422,0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55 452,0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63 424,0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2,0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37-11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37-11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Тамановского сельского округа за счет свободных остатков бюджетных средств, сложившихся на 1 января 2026 года и возврата неиспользованных (недоиспользованных) в 2025 году целевых трансфертов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