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3a94" w14:textId="1cf3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24 декабря 2025 года № 34-18 "Об утверждении бюджета сельского округа Ноғайбай би района Магжана Жумабаева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февраля 2026 года № 37-10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2026-2028 годы" от 24 декабря 2025 года № 34-18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Ноғайбай би района Магжана Жумабаева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172 755,0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157 265,0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172 755,0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