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f2227" w14:textId="58f22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района Магжана Жумабаева Северо-Казахстанской области от 24 декабря 2025 года № 34-16 "Об утверждении бюджета сельского округа Магжан района Магжана Жумабаева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12 февраля 2026 года № 37-8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Магжана Жумабаева Северо-Казахстанской области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"Об утверждении бюджета сельского округа Магжан района Магжана Жумабаева на 2026-2028 годы" от 24 декабря 2025 года № 34-16 следующие изменения и дополниние: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сельского округа Магжан района Магжана Жумабаева на 2026-2028 годы согласно приложениям 1, 2 и 3 к настоящему решению соответственно, в том числе на 2026 год в следующих объемах: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71 628,0 тысяч тенге: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4 792,0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130,0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66 706,0 тысяч тенге;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71 630,0 тысяч тенге;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-2,0 тысяч тенге;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-2,0 тысяч тенге;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2,0 тысяч тенге: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приложением 4 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маслихата района Магжана Жумабаева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февраля 2026 года № 37-8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2025 года № 34-16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Магжан района Магжана Жумабаева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7) Финансирование дефицита (использование профицита 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февраля 2026 года № 37-8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2025 года № 34-16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бюджета сельского округа Магжан за счет свободных остатков бюджетных средств, сложившихся на 1 января 2026 года и возврата неиспользованных (недоиспользованных) в 2025 году целевых трансфертов из районного бюджета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