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a79f" w14:textId="2caa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Кызылжарского районного маслихата Северо-Казахстанской области от 27 декабря 2023 года № 8/4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p>
      <w:pPr>
        <w:spacing w:after="0"/>
        <w:ind w:left="0"/>
        <w:jc w:val="both"/>
      </w:pPr>
      <w:r>
        <w:rPr>
          <w:rFonts w:ascii="Times New Roman"/>
          <w:b w:val="false"/>
          <w:i w:val="false"/>
          <w:color w:val="000000"/>
          <w:sz w:val="28"/>
        </w:rPr>
        <w:t>Решение Кызылжарского районного маслихата Северо-Казахстанской области от 30 марта 2026 года № 29/8</w:t>
      </w:r>
    </w:p>
    <w:p>
      <w:pPr>
        <w:spacing w:after="0"/>
        <w:ind w:left="0"/>
        <w:jc w:val="both"/>
      </w:pPr>
      <w:bookmarkStart w:name="z4" w:id="0"/>
      <w:r>
        <w:rPr>
          <w:rFonts w:ascii="Times New Roman"/>
          <w:b w:val="false"/>
          <w:i w:val="false"/>
          <w:color w:val="000000"/>
          <w:sz w:val="28"/>
        </w:rPr>
        <w:t>
      Кызылжарский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решение Кызылжарского районного маслихата Северо-Казахстанской области от 27 декабря 2023 года </w:t>
      </w:r>
      <w:r>
        <w:rPr>
          <w:rFonts w:ascii="Times New Roman"/>
          <w:b w:val="false"/>
          <w:i w:val="false"/>
          <w:color w:val="000000"/>
          <w:sz w:val="28"/>
        </w:rPr>
        <w:t>№ 8/4</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(зарегистрировано в Реестре государственной регистрации нормативных правовых актов под № 7668-15)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посля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Кызылжарского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марта 2026 года № 29/8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 № 8/4</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Правила оказания социальной помощи, установления ее размеров и определения перечня отдельных категорий нуждающихся граждан в Кызылжарском районе Северо-Казахстанской области (далее – Правила) разработаны на основании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Кызылжарского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4"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"Кызылжарский районный отдел занятости и социальных программ";</w:t>
      </w:r>
    </w:p>
    <w:bookmarkEnd w:id="10"/>
    <w:bookmarkStart w:name="z25" w:id="11"/>
    <w:p>
      <w:pPr>
        <w:spacing w:after="0"/>
        <w:ind w:left="0"/>
        <w:jc w:val="both"/>
      </w:pPr>
      <w:r>
        <w:rPr>
          <w:rFonts w:ascii="Times New Roman"/>
          <w:b w:val="false"/>
          <w:i w:val="false"/>
          <w:color w:val="000000"/>
          <w:sz w:val="28"/>
        </w:rPr>
        <w:t xml:space="preserve">
      5) прожиточный минимум – минимальный денежный доход на одного человека, равный по величине стоимости минимальной потребительской корзины; </w:t>
      </w:r>
    </w:p>
    <w:bookmarkEnd w:id="11"/>
    <w:bookmarkStart w:name="z26"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27"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 праздничные дни – дни национальных и государственных праздников Республики Казахстан;</w:t>
      </w:r>
    </w:p>
    <w:bookmarkEnd w:id="13"/>
    <w:bookmarkStart w:name="z28"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9"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30" w:id="16"/>
    <w:p>
      <w:pPr>
        <w:spacing w:after="0"/>
        <w:ind w:left="0"/>
        <w:jc w:val="both"/>
      </w:pPr>
      <w:r>
        <w:rPr>
          <w:rFonts w:ascii="Times New Roman"/>
          <w:b w:val="false"/>
          <w:i w:val="false"/>
          <w:color w:val="000000"/>
          <w:sz w:val="28"/>
        </w:rPr>
        <w:t>
      10) предельный размер – утверждҰнный максимальный размер социальной помощи;</w:t>
      </w:r>
    </w:p>
    <w:bookmarkEnd w:id="16"/>
    <w:bookmarkStart w:name="z31" w:id="17"/>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7"/>
    <w:bookmarkStart w:name="z32" w:id="18"/>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8"/>
    <w:bookmarkStart w:name="z33" w:id="19"/>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34" w:id="20"/>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Кызылжарского района Северо-Казахстанской области.</w:t>
      </w:r>
    </w:p>
    <w:bookmarkEnd w:id="20"/>
    <w:bookmarkStart w:name="z35" w:id="21"/>
    <w:p>
      <w:pPr>
        <w:spacing w:after="0"/>
        <w:ind w:left="0"/>
        <w:jc w:val="both"/>
      </w:pPr>
      <w:r>
        <w:rPr>
          <w:rFonts w:ascii="Times New Roman"/>
          <w:b w:val="false"/>
          <w:i w:val="false"/>
          <w:color w:val="000000"/>
          <w:sz w:val="28"/>
        </w:rPr>
        <w:t xml:space="preserve">
      4.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Республики Казахстан,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21"/>
    <w:bookmarkStart w:name="z36" w:id="22"/>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1 раз в год).</w:t>
      </w:r>
    </w:p>
    <w:bookmarkEnd w:id="22"/>
    <w:bookmarkStart w:name="z37"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8" w:id="24"/>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4"/>
    <w:bookmarkStart w:name="z39"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40"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41"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42"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43"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44"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45"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46"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7" w:id="3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33"/>
    <w:bookmarkStart w:name="z48" w:id="34"/>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через Государственную корпорацию следующим категориям граждан:</w:t>
      </w:r>
    </w:p>
    <w:bookmarkEnd w:id="34"/>
    <w:bookmarkStart w:name="z49" w:id="35"/>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5"/>
    <w:bookmarkStart w:name="z50" w:id="36"/>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36"/>
    <w:bookmarkStart w:name="z51" w:id="37"/>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37"/>
    <w:bookmarkStart w:name="z52" w:id="3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38"/>
    <w:bookmarkStart w:name="z53" w:id="3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39"/>
    <w:bookmarkStart w:name="z54" w:id="4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0"/>
    <w:bookmarkStart w:name="z55"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2) Международной женский день – 8 марта:</w:t>
      </w:r>
    </w:p>
    <w:bookmarkEnd w:id="47"/>
    <w:bookmarkStart w:name="z62" w:id="4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48"/>
    <w:bookmarkStart w:name="z63" w:id="49"/>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49"/>
    <w:bookmarkStart w:name="z64" w:id="50"/>
    <w:p>
      <w:pPr>
        <w:spacing w:after="0"/>
        <w:ind w:left="0"/>
        <w:jc w:val="both"/>
      </w:pPr>
      <w:r>
        <w:rPr>
          <w:rFonts w:ascii="Times New Roman"/>
          <w:b w:val="false"/>
          <w:i w:val="false"/>
          <w:color w:val="000000"/>
          <w:sz w:val="28"/>
        </w:rPr>
        <w:t>
      3) День памяти о Чернобыльской катастрофе – 26 апреля:</w:t>
      </w:r>
    </w:p>
    <w:bookmarkEnd w:id="50"/>
    <w:bookmarkStart w:name="z65" w:id="5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51"/>
    <w:bookmarkStart w:name="z66" w:id="5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52"/>
    <w:bookmarkStart w:name="z67" w:id="5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54"/>
    <w:bookmarkStart w:name="z69"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4) День защитника Отечества – 7 мая:</w:t>
      </w:r>
    </w:p>
    <w:bookmarkEnd w:id="56"/>
    <w:bookmarkStart w:name="z71"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7"/>
    <w:bookmarkStart w:name="z72" w:id="5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8"/>
    <w:bookmarkStart w:name="z73" w:id="59"/>
    <w:p>
      <w:pPr>
        <w:spacing w:after="0"/>
        <w:ind w:left="0"/>
        <w:jc w:val="both"/>
      </w:pPr>
      <w:r>
        <w:rPr>
          <w:rFonts w:ascii="Times New Roman"/>
          <w:b w:val="false"/>
          <w:i w:val="false"/>
          <w:color w:val="000000"/>
          <w:sz w:val="28"/>
        </w:rPr>
        <w:t>
      5) День Победы – 9 мая:</w:t>
      </w:r>
    </w:p>
    <w:bookmarkEnd w:id="59"/>
    <w:bookmarkStart w:name="z74" w:id="60"/>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60"/>
    <w:bookmarkStart w:name="z75" w:id="61"/>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bookmarkEnd w:id="61"/>
    <w:bookmarkStart w:name="z76"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2"/>
    <w:bookmarkStart w:name="z77" w:id="6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63"/>
    <w:bookmarkStart w:name="z78" w:id="6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64"/>
    <w:bookmarkStart w:name="z79" w:id="6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65"/>
    <w:bookmarkStart w:name="z80" w:id="6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66"/>
    <w:bookmarkStart w:name="z81"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26 (двадцать шесть) месячных расчетных показателей;</w:t>
      </w:r>
    </w:p>
    <w:bookmarkEnd w:id="67"/>
    <w:bookmarkStart w:name="z82" w:id="6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68"/>
    <w:bookmarkStart w:name="z83" w:id="6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награждҰнным медалью "За оборону Ленинграда" и знаком "Жителю блокадного Ленинграда" – в размере 16 (шестнадцать) месячных расчетных показателей;</w:t>
      </w:r>
    </w:p>
    <w:bookmarkEnd w:id="69"/>
    <w:bookmarkStart w:name="z84" w:id="7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70"/>
    <w:bookmarkStart w:name="z85" w:id="71"/>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71"/>
    <w:bookmarkStart w:name="z86" w:id="7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награждҰнного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8 (восемь) месячных расчетных показателей;</w:t>
      </w:r>
    </w:p>
    <w:bookmarkEnd w:id="72"/>
    <w:bookmarkStart w:name="z87" w:id="73"/>
    <w:p>
      <w:pPr>
        <w:spacing w:after="0"/>
        <w:ind w:left="0"/>
        <w:jc w:val="both"/>
      </w:pPr>
      <w:r>
        <w:rPr>
          <w:rFonts w:ascii="Times New Roman"/>
          <w:b w:val="false"/>
          <w:i w:val="false"/>
          <w:color w:val="000000"/>
          <w:sz w:val="28"/>
        </w:rPr>
        <w:t>
      лицам, награждҰнным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bookmarkEnd w:id="73"/>
    <w:bookmarkStart w:name="z88" w:id="74"/>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4"/>
    <w:bookmarkStart w:name="z89" w:id="75"/>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75"/>
    <w:bookmarkStart w:name="z90" w:id="76"/>
    <w:p>
      <w:pPr>
        <w:spacing w:after="0"/>
        <w:ind w:left="0"/>
        <w:jc w:val="both"/>
      </w:pPr>
      <w:r>
        <w:rPr>
          <w:rFonts w:ascii="Times New Roman"/>
          <w:b w:val="false"/>
          <w:i w:val="false"/>
          <w:color w:val="000000"/>
          <w:sz w:val="28"/>
        </w:rPr>
        <w:t>
      лицам, непосредственно подвергшимся политическим репрессиям на территории бывшего Союза ССР и в настоящее время являющимися гражданами Республики Казахстан – в размере 15 (пятнадцать) месячных расчетных показателей;</w:t>
      </w:r>
    </w:p>
    <w:bookmarkEnd w:id="76"/>
    <w:bookmarkStart w:name="z91" w:id="7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77"/>
    <w:bookmarkStart w:name="z92" w:id="78"/>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8"/>
    <w:bookmarkStart w:name="z93" w:id="79"/>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9"/>
    <w:bookmarkStart w:name="z94" w:id="80"/>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80"/>
    <w:bookmarkStart w:name="z95" w:id="81"/>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1"/>
    <w:bookmarkStart w:name="z96" w:id="82"/>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2"/>
    <w:bookmarkStart w:name="z97" w:id="83"/>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3"/>
    <w:bookmarkStart w:name="z98" w:id="84"/>
    <w:p>
      <w:pPr>
        <w:spacing w:after="0"/>
        <w:ind w:left="0"/>
        <w:jc w:val="both"/>
      </w:pPr>
      <w:r>
        <w:rPr>
          <w:rFonts w:ascii="Times New Roman"/>
          <w:b w:val="false"/>
          <w:i w:val="false"/>
          <w:color w:val="000000"/>
          <w:sz w:val="28"/>
        </w:rPr>
        <w:t>
      7) День защиты детей – 1 июня:</w:t>
      </w:r>
    </w:p>
    <w:bookmarkEnd w:id="84"/>
    <w:bookmarkStart w:name="z99" w:id="85"/>
    <w:p>
      <w:pPr>
        <w:spacing w:after="0"/>
        <w:ind w:left="0"/>
        <w:jc w:val="both"/>
      </w:pPr>
      <w:r>
        <w:rPr>
          <w:rFonts w:ascii="Times New Roman"/>
          <w:b w:val="false"/>
          <w:i w:val="false"/>
          <w:color w:val="000000"/>
          <w:sz w:val="28"/>
        </w:rPr>
        <w:t xml:space="preserve">
      детям с инвалидностью: </w:t>
      </w:r>
    </w:p>
    <w:bookmarkEnd w:id="85"/>
    <w:bookmarkStart w:name="z100" w:id="86"/>
    <w:p>
      <w:pPr>
        <w:spacing w:after="0"/>
        <w:ind w:left="0"/>
        <w:jc w:val="both"/>
      </w:pPr>
      <w:r>
        <w:rPr>
          <w:rFonts w:ascii="Times New Roman"/>
          <w:b w:val="false"/>
          <w:i w:val="false"/>
          <w:color w:val="000000"/>
          <w:sz w:val="28"/>
        </w:rPr>
        <w:t>
      детям с инвалидностью до семи лет;</w:t>
      </w:r>
    </w:p>
    <w:bookmarkEnd w:id="86"/>
    <w:bookmarkStart w:name="z101" w:id="87"/>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bookmarkEnd w:id="87"/>
    <w:bookmarkStart w:name="z102" w:id="88"/>
    <w:p>
      <w:pPr>
        <w:spacing w:after="0"/>
        <w:ind w:left="0"/>
        <w:jc w:val="both"/>
      </w:pPr>
      <w:r>
        <w:rPr>
          <w:rFonts w:ascii="Times New Roman"/>
          <w:b w:val="false"/>
          <w:i w:val="false"/>
          <w:color w:val="000000"/>
          <w:sz w:val="28"/>
        </w:rPr>
        <w:t>
      детям с инвалидностью детям с инвалидностью с семи до восемнадцати лет второй группы;</w:t>
      </w:r>
    </w:p>
    <w:bookmarkEnd w:id="88"/>
    <w:bookmarkStart w:name="z103" w:id="89"/>
    <w:p>
      <w:pPr>
        <w:spacing w:after="0"/>
        <w:ind w:left="0"/>
        <w:jc w:val="both"/>
      </w:pPr>
      <w:r>
        <w:rPr>
          <w:rFonts w:ascii="Times New Roman"/>
          <w:b w:val="false"/>
          <w:i w:val="false"/>
          <w:color w:val="000000"/>
          <w:sz w:val="28"/>
        </w:rPr>
        <w:t>
      детям с инвалидностью детям с инвалидностью с семи до восемнадцати лет третьей группы – в размере 5 (пяти) месячных расчетных показателей.</w:t>
      </w:r>
    </w:p>
    <w:bookmarkEnd w:id="89"/>
    <w:bookmarkStart w:name="z104" w:id="90"/>
    <w:p>
      <w:pPr>
        <w:spacing w:after="0"/>
        <w:ind w:left="0"/>
        <w:jc w:val="both"/>
      </w:pPr>
      <w:r>
        <w:rPr>
          <w:rFonts w:ascii="Times New Roman"/>
          <w:b w:val="false"/>
          <w:i w:val="false"/>
          <w:color w:val="000000"/>
          <w:sz w:val="28"/>
        </w:rPr>
        <w:t>
      8) День Конституции Республики Казахстан – 30 августа:</w:t>
      </w:r>
    </w:p>
    <w:bookmarkEnd w:id="90"/>
    <w:bookmarkStart w:name="z105" w:id="91"/>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91"/>
    <w:bookmarkStart w:name="z106" w:id="92"/>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размере10 (десять) месячных расчетных показателей;</w:t>
      </w:r>
    </w:p>
    <w:bookmarkEnd w:id="92"/>
    <w:bookmarkStart w:name="z107" w:id="93"/>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93"/>
    <w:bookmarkStart w:name="z108" w:id="94"/>
    <w:p>
      <w:pPr>
        <w:spacing w:after="0"/>
        <w:ind w:left="0"/>
        <w:jc w:val="both"/>
      </w:pPr>
      <w:r>
        <w:rPr>
          <w:rFonts w:ascii="Times New Roman"/>
          <w:b w:val="false"/>
          <w:i w:val="false"/>
          <w:color w:val="000000"/>
          <w:sz w:val="28"/>
        </w:rPr>
        <w:t>
      9) День Независимости Республики Казахстан – 16 декабря:</w:t>
      </w:r>
    </w:p>
    <w:bookmarkEnd w:id="94"/>
    <w:bookmarkStart w:name="z109" w:id="9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95"/>
    <w:bookmarkStart w:name="z110" w:id="96"/>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отдельным категориям нуждающихся граждан:</w:t>
      </w:r>
    </w:p>
    <w:bookmarkEnd w:id="96"/>
    <w:bookmarkStart w:name="z111" w:id="97"/>
    <w:p>
      <w:pPr>
        <w:spacing w:after="0"/>
        <w:ind w:left="0"/>
        <w:jc w:val="both"/>
      </w:pPr>
      <w:r>
        <w:rPr>
          <w:rFonts w:ascii="Times New Roman"/>
          <w:b w:val="false"/>
          <w:i w:val="false"/>
          <w:color w:val="000000"/>
          <w:sz w:val="28"/>
        </w:rPr>
        <w:t>
      1) гражданину (семье) в случае причинения ущерба ему (ей) либо его имуществу вследствие стихийного бедствия, пожара – единовременно в размере 100 (сто) месячных расчетных показателей одному из собственников жилья (жилого строения), срок обращения за социальной помощью не позднее шести месяцев с момента наступления нуждаемости, на основании документа, подтверждающего факт стихийного бедствия, пожара;</w:t>
      </w:r>
    </w:p>
    <w:bookmarkEnd w:id="97"/>
    <w:bookmarkStart w:name="z112" w:id="98"/>
    <w:p>
      <w:pPr>
        <w:spacing w:after="0"/>
        <w:ind w:left="0"/>
        <w:jc w:val="both"/>
      </w:pPr>
      <w:r>
        <w:rPr>
          <w:rFonts w:ascii="Times New Roman"/>
          <w:b w:val="false"/>
          <w:i w:val="false"/>
          <w:color w:val="000000"/>
          <w:sz w:val="28"/>
        </w:rPr>
        <w:t>
      2) лицам с ограниченной жизнедеятельностью вследствие социально-значимых заболеваний и заболеваний, представляющих опасность для окружающих, в том числе:</w:t>
      </w:r>
    </w:p>
    <w:bookmarkEnd w:id="98"/>
    <w:bookmarkStart w:name="z113" w:id="99"/>
    <w:p>
      <w:pPr>
        <w:spacing w:after="0"/>
        <w:ind w:left="0"/>
        <w:jc w:val="both"/>
      </w:pPr>
      <w:r>
        <w:rPr>
          <w:rFonts w:ascii="Times New Roman"/>
          <w:b w:val="false"/>
          <w:i w:val="false"/>
          <w:color w:val="000000"/>
          <w:sz w:val="28"/>
        </w:rPr>
        <w:t>
      лицам, состоящим на диспансерном учете с заболеванием туберкулез,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"Кызылжарская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99"/>
    <w:bookmarkStart w:name="z114" w:id="100"/>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100"/>
    <w:bookmarkStart w:name="z115" w:id="101"/>
    <w:p>
      <w:pPr>
        <w:spacing w:after="0"/>
        <w:ind w:left="0"/>
        <w:jc w:val="both"/>
      </w:pPr>
      <w:r>
        <w:rPr>
          <w:rFonts w:ascii="Times New Roman"/>
          <w:b w:val="false"/>
          <w:i w:val="false"/>
          <w:color w:val="000000"/>
          <w:sz w:val="28"/>
        </w:rPr>
        <w:t>
      лицам, страдающим злокачественным новообразованием, 1 (один) раз в год в размере 10 (десять) месячных расчетных показателей;</w:t>
      </w:r>
    </w:p>
    <w:bookmarkEnd w:id="101"/>
    <w:bookmarkStart w:name="z116" w:id="102"/>
    <w:p>
      <w:pPr>
        <w:spacing w:after="0"/>
        <w:ind w:left="0"/>
        <w:jc w:val="both"/>
      </w:pPr>
      <w:r>
        <w:rPr>
          <w:rFonts w:ascii="Times New Roman"/>
          <w:b w:val="false"/>
          <w:i w:val="false"/>
          <w:color w:val="000000"/>
          <w:sz w:val="28"/>
        </w:rPr>
        <w:t>
      лицам, находящимся на учҰте службы пробации и лицам, освободившимся из мест лишения свободы, единовременно в размере 10 (десять) месячных расчетных показателей;</w:t>
      </w:r>
    </w:p>
    <w:bookmarkEnd w:id="102"/>
    <w:bookmarkStart w:name="z117" w:id="103"/>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лицам (семье), не превышающего порога однократного размера прожиточного минимума, 1 (один) раз в год в размере 10 (десять) месячных расчетных показателей следующим категориям нуждающихся граждан:</w:t>
      </w:r>
    </w:p>
    <w:bookmarkEnd w:id="103"/>
    <w:bookmarkStart w:name="z118" w:id="104"/>
    <w:p>
      <w:pPr>
        <w:spacing w:after="0"/>
        <w:ind w:left="0"/>
        <w:jc w:val="both"/>
      </w:pPr>
      <w:r>
        <w:rPr>
          <w:rFonts w:ascii="Times New Roman"/>
          <w:b w:val="false"/>
          <w:i w:val="false"/>
          <w:color w:val="000000"/>
          <w:sz w:val="28"/>
        </w:rPr>
        <w:t>
      лицам, с ограниченной жизнедеятельностью вследствие социально значимых заболеваний и заболеваний, представляющих опасность для окружающих;</w:t>
      </w:r>
    </w:p>
    <w:bookmarkEnd w:id="104"/>
    <w:bookmarkStart w:name="z119" w:id="105"/>
    <w:p>
      <w:pPr>
        <w:spacing w:after="0"/>
        <w:ind w:left="0"/>
        <w:jc w:val="both"/>
      </w:pPr>
      <w:r>
        <w:rPr>
          <w:rFonts w:ascii="Times New Roman"/>
          <w:b w:val="false"/>
          <w:i w:val="false"/>
          <w:color w:val="000000"/>
          <w:sz w:val="28"/>
        </w:rPr>
        <w:t>
      лицам (семье), имеющим среднедушевой доход, не превышающий порога, установленного местными представительными органами, в кратном отношении к прожиточному минимуму;</w:t>
      </w:r>
    </w:p>
    <w:bookmarkEnd w:id="105"/>
    <w:bookmarkStart w:name="z120" w:id="106"/>
    <w:p>
      <w:pPr>
        <w:spacing w:after="0"/>
        <w:ind w:left="0"/>
        <w:jc w:val="both"/>
      </w:pPr>
      <w:r>
        <w:rPr>
          <w:rFonts w:ascii="Times New Roman"/>
          <w:b w:val="false"/>
          <w:i w:val="false"/>
          <w:color w:val="000000"/>
          <w:sz w:val="28"/>
        </w:rPr>
        <w:t>
      детям сиротам, детям, оставшимся без родительского попечения;</w:t>
      </w:r>
    </w:p>
    <w:bookmarkEnd w:id="106"/>
    <w:bookmarkStart w:name="z121" w:id="107"/>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7"/>
    <w:bookmarkStart w:name="z122" w:id="108"/>
    <w:p>
      <w:pPr>
        <w:spacing w:after="0"/>
        <w:ind w:left="0"/>
        <w:jc w:val="both"/>
      </w:pPr>
      <w:r>
        <w:rPr>
          <w:rFonts w:ascii="Times New Roman"/>
          <w:b w:val="false"/>
          <w:i w:val="false"/>
          <w:color w:val="000000"/>
          <w:sz w:val="28"/>
        </w:rPr>
        <w:t>
      10. Социальная помощь оказывается без учета доходов следующим категориям граждан:</w:t>
      </w:r>
    </w:p>
    <w:bookmarkEnd w:id="108"/>
    <w:bookmarkStart w:name="z123" w:id="109"/>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"О ветеранах", за исключением лиц,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8 настоящего Закона, на оплату зубопротезирования, согласно предоставленной счет-фактуре, но не превышающем 70 (семьдесят) месячных расчетных показателей, кроме драгоценных металлов и протезов из металлокерамики, металлоакрила, 1 (один) раз в три года;</w:t>
      </w:r>
    </w:p>
    <w:bookmarkEnd w:id="109"/>
    <w:bookmarkStart w:name="z124" w:id="110"/>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"О ветеранах", за исключением лиц,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8 указанного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50 (пятьдесят) месячных расчетных показателей;</w:t>
      </w:r>
    </w:p>
    <w:bookmarkEnd w:id="110"/>
    <w:bookmarkStart w:name="z125" w:id="111"/>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"О ветеранах", за исключением лиц,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8 указанного Закона,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ежемесячно в размере 2 (два) месячных расчетных показателей;</w:t>
      </w:r>
    </w:p>
    <w:bookmarkEnd w:id="111"/>
    <w:bookmarkStart w:name="z126" w:id="112"/>
    <w:p>
      <w:pPr>
        <w:spacing w:after="0"/>
        <w:ind w:left="0"/>
        <w:jc w:val="both"/>
      </w:pPr>
      <w:r>
        <w:rPr>
          <w:rFonts w:ascii="Times New Roman"/>
          <w:b w:val="false"/>
          <w:i w:val="false"/>
          <w:color w:val="000000"/>
          <w:sz w:val="28"/>
        </w:rPr>
        <w:t xml:space="preserve">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w:t>
      </w:r>
      <w:r>
        <w:rPr>
          <w:rFonts w:ascii="Times New Roman"/>
          <w:b w:val="false"/>
          <w:i w:val="false"/>
          <w:color w:val="000000"/>
          <w:sz w:val="28"/>
        </w:rPr>
        <w:t>статье 8</w:t>
      </w:r>
      <w:r>
        <w:rPr>
          <w:rFonts w:ascii="Times New Roman"/>
          <w:b w:val="false"/>
          <w:i w:val="false"/>
          <w:color w:val="000000"/>
          <w:sz w:val="28"/>
        </w:rPr>
        <w:t xml:space="preserve"> Закона "О ветеранах", за исключением лиц,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8 указанного Закона;</w:t>
      </w:r>
    </w:p>
    <w:bookmarkEnd w:id="112"/>
    <w:bookmarkStart w:name="z127" w:id="113"/>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 (один)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3"/>
    <w:bookmarkStart w:name="z128" w:id="114"/>
    <w:p>
      <w:pPr>
        <w:spacing w:after="0"/>
        <w:ind w:left="0"/>
        <w:jc w:val="both"/>
      </w:pPr>
      <w:r>
        <w:rPr>
          <w:rFonts w:ascii="Times New Roman"/>
          <w:b w:val="false"/>
          <w:i w:val="false"/>
          <w:color w:val="000000"/>
          <w:sz w:val="28"/>
        </w:rPr>
        <w:t>
      лицам с инвалидностью первой группы на сопровождение индивидуальным помощником на санаторно-курортное лечение 1 раз в год в размере 50 (пятьдесят) месячных расчетных показателей на основании списка НАО "Государственная корпорация "Правительство для граждан";</w:t>
      </w:r>
    </w:p>
    <w:bookmarkEnd w:id="114"/>
    <w:bookmarkStart w:name="z129" w:id="115"/>
    <w:p>
      <w:pPr>
        <w:spacing w:after="0"/>
        <w:ind w:left="0"/>
        <w:jc w:val="both"/>
      </w:pPr>
      <w:r>
        <w:rPr>
          <w:rFonts w:ascii="Times New Roman"/>
          <w:b w:val="false"/>
          <w:i w:val="false"/>
          <w:color w:val="000000"/>
          <w:sz w:val="28"/>
        </w:rPr>
        <w:t>
      детям с инвалидностью, которым назначено специализированное лечебное питание по рецепту лечащего врача, с диагнозом белково-энергетическая недостаточность при наличии сопутствующих патологий со схожей клинической картиной, угрожающей жизни и здоровью ребенка с инвалидностью (кахексия),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на имеющие определенные заболевания (состояния), предоставляется ежемесячно в размере 92 (девяносто два) месячных расчетных показателей.</w:t>
      </w:r>
    </w:p>
    <w:bookmarkEnd w:id="115"/>
    <w:bookmarkStart w:name="z130" w:id="116"/>
    <w:p>
      <w:pPr>
        <w:spacing w:after="0"/>
        <w:ind w:left="0"/>
        <w:jc w:val="both"/>
      </w:pPr>
      <w:r>
        <w:rPr>
          <w:rFonts w:ascii="Times New Roman"/>
          <w:b w:val="false"/>
          <w:i w:val="false"/>
          <w:color w:val="000000"/>
          <w:sz w:val="28"/>
        </w:rPr>
        <w:t xml:space="preserve">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6"/>
    <w:bookmarkStart w:name="z131" w:id="117"/>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7"/>
    <w:bookmarkStart w:name="z132" w:id="118"/>
    <w:p>
      <w:pPr>
        <w:spacing w:after="0"/>
        <w:ind w:left="0"/>
        <w:jc w:val="left"/>
      </w:pPr>
      <w:r>
        <w:rPr>
          <w:rFonts w:ascii="Times New Roman"/>
          <w:b/>
          <w:i w:val="false"/>
          <w:color w:val="000000"/>
        </w:rPr>
        <w:t xml:space="preserve"> Глава 3. Порядок оказания социальной помощи</w:t>
      </w:r>
    </w:p>
    <w:bookmarkEnd w:id="118"/>
    <w:bookmarkStart w:name="z133" w:id="119"/>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19"/>
    <w:bookmarkStart w:name="z134" w:id="12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0"/>
    <w:bookmarkStart w:name="z135" w:id="12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121"/>
    <w:bookmarkStart w:name="z136" w:id="122"/>
    <w:p>
      <w:pPr>
        <w:spacing w:after="0"/>
        <w:ind w:left="0"/>
        <w:jc w:val="both"/>
      </w:pPr>
      <w:r>
        <w:rPr>
          <w:rFonts w:ascii="Times New Roman"/>
          <w:b w:val="false"/>
          <w:i w:val="false"/>
          <w:color w:val="000000"/>
          <w:sz w:val="28"/>
        </w:rPr>
        <w:t xml:space="preserve">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2"/>
    <w:bookmarkStart w:name="z137" w:id="123"/>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3"/>
    <w:bookmarkStart w:name="z138" w:id="124"/>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4"/>
    <w:bookmarkStart w:name="z139" w:id="12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5"/>
    <w:bookmarkStart w:name="z140" w:id="12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6"/>
    <w:bookmarkStart w:name="z141" w:id="127"/>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7"/>
    <w:bookmarkStart w:name="z142" w:id="128"/>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8"/>
    <w:bookmarkStart w:name="z143" w:id="129"/>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9"/>
    <w:bookmarkStart w:name="z144" w:id="130"/>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0"/>
    <w:bookmarkStart w:name="z145" w:id="131"/>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1"/>
    <w:bookmarkStart w:name="z146" w:id="132"/>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2"/>
    <w:bookmarkStart w:name="z147" w:id="133"/>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33"/>
    <w:bookmarkStart w:name="z148" w:id="134"/>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34"/>
    <w:bookmarkStart w:name="z149" w:id="13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5"/>
    <w:bookmarkStart w:name="z150" w:id="13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151" w:id="137"/>
    <w:p>
      <w:pPr>
        <w:spacing w:after="0"/>
        <w:ind w:left="0"/>
        <w:jc w:val="both"/>
      </w:pPr>
      <w:r>
        <w:rPr>
          <w:rFonts w:ascii="Times New Roman"/>
          <w:b w:val="false"/>
          <w:i w:val="false"/>
          <w:color w:val="000000"/>
          <w:sz w:val="28"/>
        </w:rPr>
        <w:t xml:space="preserve">
      При этом заявитель удостоверяет своей ЭЦП электронное заявление и сведения, поступившие из ИС государственных органов и (или) организаций. </w:t>
      </w:r>
    </w:p>
    <w:bookmarkEnd w:id="137"/>
    <w:bookmarkStart w:name="z152" w:id="138"/>
    <w:p>
      <w:pPr>
        <w:spacing w:after="0"/>
        <w:ind w:left="0"/>
        <w:jc w:val="both"/>
      </w:pPr>
      <w:r>
        <w:rPr>
          <w:rFonts w:ascii="Times New Roman"/>
          <w:b w:val="false"/>
          <w:i w:val="false"/>
          <w:color w:val="000000"/>
          <w:sz w:val="28"/>
        </w:rPr>
        <w:t>
      15.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8"/>
    <w:bookmarkStart w:name="z153" w:id="139"/>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подпунктах 1), 2) и 4) </w:t>
      </w:r>
      <w:r>
        <w:rPr>
          <w:rFonts w:ascii="Times New Roman"/>
          <w:b w:val="false"/>
          <w:i w:val="false"/>
          <w:color w:val="000000"/>
          <w:sz w:val="28"/>
        </w:rPr>
        <w:t>пункта 6</w:t>
      </w:r>
      <w:r>
        <w:rPr>
          <w:rFonts w:ascii="Times New Roman"/>
          <w:b w:val="false"/>
          <w:i w:val="false"/>
          <w:color w:val="000000"/>
          <w:sz w:val="28"/>
        </w:rPr>
        <w:t xml:space="preserve"> настоящих Правил, уполномоченный орган по оказанию социальной помощи или акимы сельских округов в течение 1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39"/>
    <w:bookmarkStart w:name="z154" w:id="140"/>
    <w:p>
      <w:pPr>
        <w:spacing w:after="0"/>
        <w:ind w:left="0"/>
        <w:jc w:val="both"/>
      </w:pPr>
      <w:r>
        <w:rPr>
          <w:rFonts w:ascii="Times New Roman"/>
          <w:b w:val="false"/>
          <w:i w:val="false"/>
          <w:color w:val="000000"/>
          <w:sz w:val="28"/>
        </w:rPr>
        <w:t xml:space="preserve">
      16.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сельского округа.</w:t>
      </w:r>
    </w:p>
    <w:bookmarkEnd w:id="140"/>
    <w:bookmarkStart w:name="z155" w:id="141"/>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1"/>
    <w:bookmarkStart w:name="z156" w:id="142"/>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2"/>
    <w:bookmarkStart w:name="z157" w:id="143"/>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43"/>
    <w:bookmarkStart w:name="z158" w:id="144"/>
    <w:p>
      <w:pPr>
        <w:spacing w:after="0"/>
        <w:ind w:left="0"/>
        <w:jc w:val="both"/>
      </w:pPr>
      <w:r>
        <w:rPr>
          <w:rFonts w:ascii="Times New Roman"/>
          <w:b w:val="false"/>
          <w:i w:val="false"/>
          <w:color w:val="000000"/>
          <w:sz w:val="28"/>
        </w:rPr>
        <w:t>
      19. Уполномоченный орган по оказанию социальной помощи в течение 1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44"/>
    <w:bookmarkStart w:name="z159" w:id="145"/>
    <w:p>
      <w:pPr>
        <w:spacing w:after="0"/>
        <w:ind w:left="0"/>
        <w:jc w:val="both"/>
      </w:pPr>
      <w:r>
        <w:rPr>
          <w:rFonts w:ascii="Times New Roman"/>
          <w:b w:val="false"/>
          <w:i w:val="false"/>
          <w:color w:val="000000"/>
          <w:sz w:val="28"/>
        </w:rPr>
        <w:t>
      20.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45"/>
    <w:bookmarkStart w:name="z160" w:id="146"/>
    <w:p>
      <w:pPr>
        <w:spacing w:after="0"/>
        <w:ind w:left="0"/>
        <w:jc w:val="both"/>
      </w:pPr>
      <w:r>
        <w:rPr>
          <w:rFonts w:ascii="Times New Roman"/>
          <w:b w:val="false"/>
          <w:i w:val="false"/>
          <w:color w:val="000000"/>
          <w:sz w:val="28"/>
        </w:rPr>
        <w:t>
      21.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46"/>
    <w:bookmarkStart w:name="z161" w:id="14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(двадцати) рабочих дней со дня принятия документов от заявителя или акима сельского округа.</w:t>
      </w:r>
    </w:p>
    <w:bookmarkEnd w:id="147"/>
    <w:bookmarkStart w:name="z162" w:id="148"/>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8"/>
    <w:bookmarkStart w:name="z163" w:id="149"/>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49"/>
    <w:bookmarkStart w:name="z164" w:id="150"/>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50"/>
    <w:bookmarkStart w:name="z165" w:id="151"/>
    <w:p>
      <w:pPr>
        <w:spacing w:after="0"/>
        <w:ind w:left="0"/>
        <w:jc w:val="both"/>
      </w:pPr>
      <w:r>
        <w:rPr>
          <w:rFonts w:ascii="Times New Roman"/>
          <w:b w:val="false"/>
          <w:i w:val="false"/>
          <w:color w:val="000000"/>
          <w:sz w:val="28"/>
        </w:rPr>
        <w:t>
      использования информационных систем;</w:t>
      </w:r>
    </w:p>
    <w:bookmarkEnd w:id="151"/>
    <w:bookmarkStart w:name="z166" w:id="152"/>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2"/>
    <w:bookmarkStart w:name="z167" w:id="153"/>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53"/>
    <w:bookmarkStart w:name="z168" w:id="154"/>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54"/>
    <w:bookmarkStart w:name="z169" w:id="15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5"/>
    <w:bookmarkStart w:name="z170" w:id="15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6"/>
    <w:bookmarkStart w:name="z171" w:id="15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7"/>
    <w:bookmarkStart w:name="z172" w:id="15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8"/>
    <w:bookmarkStart w:name="z173" w:id="159"/>
    <w:p>
      <w:pPr>
        <w:spacing w:after="0"/>
        <w:ind w:left="0"/>
        <w:jc w:val="both"/>
      </w:pPr>
      <w:r>
        <w:rPr>
          <w:rFonts w:ascii="Times New Roman"/>
          <w:b w:val="false"/>
          <w:i w:val="false"/>
          <w:color w:val="000000"/>
          <w:sz w:val="28"/>
        </w:rPr>
        <w:t xml:space="preserve">
      23.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w:t>
      </w:r>
      <w:r>
        <w:rPr>
          <w:rFonts w:ascii="Times New Roman"/>
          <w:b w:val="false"/>
          <w:i w:val="false"/>
          <w:color w:val="000000"/>
          <w:sz w:val="28"/>
        </w:rPr>
        <w:t>№ 84</w:t>
      </w:r>
      <w:r>
        <w:rPr>
          <w:rFonts w:ascii="Times New Roman"/>
          <w:b w:val="false"/>
          <w:i w:val="false"/>
          <w:color w:val="000000"/>
          <w:sz w:val="28"/>
        </w:rPr>
        <w:t xml:space="preserve">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w:t>
      </w:r>
    </w:p>
    <w:bookmarkEnd w:id="159"/>
    <w:bookmarkStart w:name="z174" w:id="160"/>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Кызылжарского района на текущий финансовый год.</w:t>
      </w:r>
    </w:p>
    <w:bookmarkEnd w:id="160"/>
    <w:bookmarkStart w:name="z175" w:id="16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61"/>
    <w:bookmarkStart w:name="z176" w:id="162"/>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62"/>
    <w:bookmarkStart w:name="z177" w:id="163"/>
    <w:p>
      <w:pPr>
        <w:spacing w:after="0"/>
        <w:ind w:left="0"/>
        <w:jc w:val="both"/>
      </w:pPr>
      <w:r>
        <w:rPr>
          <w:rFonts w:ascii="Times New Roman"/>
          <w:b w:val="false"/>
          <w:i w:val="false"/>
          <w:color w:val="000000"/>
          <w:sz w:val="28"/>
        </w:rPr>
        <w:t>
      25. Социальная помощь прекращается в случаях:</w:t>
      </w:r>
    </w:p>
    <w:bookmarkEnd w:id="163"/>
    <w:bookmarkStart w:name="z178" w:id="164"/>
    <w:p>
      <w:pPr>
        <w:spacing w:after="0"/>
        <w:ind w:left="0"/>
        <w:jc w:val="both"/>
      </w:pPr>
      <w:r>
        <w:rPr>
          <w:rFonts w:ascii="Times New Roman"/>
          <w:b w:val="false"/>
          <w:i w:val="false"/>
          <w:color w:val="000000"/>
          <w:sz w:val="28"/>
        </w:rPr>
        <w:t>
      1) смерти получателя;</w:t>
      </w:r>
    </w:p>
    <w:bookmarkEnd w:id="164"/>
    <w:bookmarkStart w:name="z179" w:id="165"/>
    <w:p>
      <w:pPr>
        <w:spacing w:after="0"/>
        <w:ind w:left="0"/>
        <w:jc w:val="both"/>
      </w:pPr>
      <w:r>
        <w:rPr>
          <w:rFonts w:ascii="Times New Roman"/>
          <w:b w:val="false"/>
          <w:i w:val="false"/>
          <w:color w:val="000000"/>
          <w:sz w:val="28"/>
        </w:rPr>
        <w:t>
      2) выезда получателя на постоянное проживание за пределы Кызылжарского района;</w:t>
      </w:r>
    </w:p>
    <w:bookmarkEnd w:id="165"/>
    <w:bookmarkStart w:name="z180" w:id="166"/>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66"/>
    <w:bookmarkStart w:name="z181" w:id="167"/>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67"/>
    <w:bookmarkStart w:name="z182" w:id="16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8"/>
    <w:bookmarkStart w:name="z183" w:id="169"/>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169"/>
    <w:bookmarkStart w:name="z184" w:id="170"/>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70"/>
    <w:bookmarkStart w:name="z185" w:id="171"/>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71"/>
    <w:bookmarkStart w:name="z186" w:id="172"/>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2"/>
    <w:bookmarkStart w:name="z187" w:id="173"/>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73"/>
    <w:bookmarkStart w:name="z188" w:id="174"/>
    <w:p>
      <w:pPr>
        <w:spacing w:after="0"/>
        <w:ind w:left="0"/>
        <w:jc w:val="both"/>
      </w:pPr>
      <w:r>
        <w:rPr>
          <w:rFonts w:ascii="Times New Roman"/>
          <w:b w:val="false"/>
          <w:i w:val="false"/>
          <w:color w:val="000000"/>
          <w:sz w:val="28"/>
        </w:rPr>
        <w:t>
      28.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74"/>
    <w:bookmarkStart w:name="z189" w:id="175"/>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75"/>
    <w:bookmarkStart w:name="z190" w:id="176"/>
    <w:p>
      <w:pPr>
        <w:spacing w:after="0"/>
        <w:ind w:left="0"/>
        <w:jc w:val="both"/>
      </w:pPr>
      <w:r>
        <w:rPr>
          <w:rFonts w:ascii="Times New Roman"/>
          <w:b w:val="false"/>
          <w:i w:val="false"/>
          <w:color w:val="000000"/>
          <w:sz w:val="28"/>
        </w:rPr>
        <w:t>
      29.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6"/>
    <w:bookmarkStart w:name="z191" w:id="177"/>
    <w:p>
      <w:pPr>
        <w:spacing w:after="0"/>
        <w:ind w:left="0"/>
        <w:jc w:val="both"/>
      </w:pPr>
      <w:r>
        <w:rPr>
          <w:rFonts w:ascii="Times New Roman"/>
          <w:b w:val="false"/>
          <w:i w:val="false"/>
          <w:color w:val="000000"/>
          <w:sz w:val="28"/>
        </w:rPr>
        <w:t>
      30.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7"/>
    <w:bookmarkStart w:name="z192" w:id="178"/>
    <w:p>
      <w:pPr>
        <w:spacing w:after="0"/>
        <w:ind w:left="0"/>
        <w:jc w:val="both"/>
      </w:pPr>
      <w:r>
        <w:rPr>
          <w:rFonts w:ascii="Times New Roman"/>
          <w:b w:val="false"/>
          <w:i w:val="false"/>
          <w:color w:val="000000"/>
          <w:sz w:val="28"/>
        </w:rPr>
        <w:t>
      по единовременным выплатам – ежедневно;</w:t>
      </w:r>
    </w:p>
    <w:bookmarkEnd w:id="178"/>
    <w:bookmarkStart w:name="z193" w:id="179"/>
    <w:p>
      <w:pPr>
        <w:spacing w:after="0"/>
        <w:ind w:left="0"/>
        <w:jc w:val="both"/>
      </w:pPr>
      <w:r>
        <w:rPr>
          <w:rFonts w:ascii="Times New Roman"/>
          <w:b w:val="false"/>
          <w:i w:val="false"/>
          <w:color w:val="000000"/>
          <w:sz w:val="28"/>
        </w:rPr>
        <w:t>
      по ежемесячным выплатам – к 29 числу месяца, предшествующего месяцу выплаты.</w:t>
      </w:r>
    </w:p>
    <w:bookmarkEnd w:id="179"/>
    <w:bookmarkStart w:name="z194" w:id="180"/>
    <w:p>
      <w:pPr>
        <w:spacing w:after="0"/>
        <w:ind w:left="0"/>
        <w:jc w:val="both"/>
      </w:pPr>
      <w:r>
        <w:rPr>
          <w:rFonts w:ascii="Times New Roman"/>
          <w:b w:val="false"/>
          <w:i w:val="false"/>
          <w:color w:val="000000"/>
          <w:sz w:val="28"/>
        </w:rPr>
        <w:t>
      31.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80"/>
    <w:bookmarkStart w:name="z195" w:id="181"/>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81"/>
    <w:bookmarkStart w:name="z196" w:id="182"/>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82"/>
    <w:bookmarkStart w:name="z197" w:id="183"/>
    <w:p>
      <w:pPr>
        <w:spacing w:after="0"/>
        <w:ind w:left="0"/>
        <w:jc w:val="both"/>
      </w:pPr>
      <w:r>
        <w:rPr>
          <w:rFonts w:ascii="Times New Roman"/>
          <w:b w:val="false"/>
          <w:i w:val="false"/>
          <w:color w:val="000000"/>
          <w:sz w:val="28"/>
        </w:rPr>
        <w:t>
      32.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83"/>
    <w:bookmarkStart w:name="z198" w:id="184"/>
    <w:p>
      <w:pPr>
        <w:spacing w:after="0"/>
        <w:ind w:left="0"/>
        <w:jc w:val="both"/>
      </w:pPr>
      <w:r>
        <w:rPr>
          <w:rFonts w:ascii="Times New Roman"/>
          <w:b w:val="false"/>
          <w:i w:val="false"/>
          <w:color w:val="000000"/>
          <w:sz w:val="28"/>
        </w:rPr>
        <w:t>
      33.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84"/>
    <w:bookmarkStart w:name="z199" w:id="185"/>
    <w:p>
      <w:pPr>
        <w:spacing w:after="0"/>
        <w:ind w:left="0"/>
        <w:jc w:val="both"/>
      </w:pPr>
      <w:r>
        <w:rPr>
          <w:rFonts w:ascii="Times New Roman"/>
          <w:b w:val="false"/>
          <w:i w:val="false"/>
          <w:color w:val="000000"/>
          <w:sz w:val="28"/>
        </w:rPr>
        <w:t>
      34.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5"/>
    <w:bookmarkStart w:name="z200" w:id="186"/>
    <w:p>
      <w:pPr>
        <w:spacing w:after="0"/>
        <w:ind w:left="0"/>
        <w:jc w:val="both"/>
      </w:pPr>
      <w:r>
        <w:rPr>
          <w:rFonts w:ascii="Times New Roman"/>
          <w:b w:val="false"/>
          <w:i w:val="false"/>
          <w:color w:val="000000"/>
          <w:sz w:val="28"/>
        </w:rPr>
        <w:t>
      35.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