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9063" w14:textId="73d9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Кызылжарского района Северо-Казахстанской области от 3 октября 2025 года № 15 "Об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17 февраля 2026 года № 3</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"Об образовании избирательных участков на территории Кызылжарского района Северо-Казахстанской области" от 3 октября 2025 года № 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Кызылжарского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p>
      <w:pPr>
        <w:spacing w:after="0"/>
        <w:ind w:left="0"/>
        <w:jc w:val="both"/>
      </w:pPr>
      <w:bookmarkStart w:name="z6"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Председатель Кызылжарской</w:t>
      </w:r>
    </w:p>
    <w:p>
      <w:pPr>
        <w:spacing w:after="0"/>
        <w:ind w:left="0"/>
        <w:jc w:val="both"/>
      </w:pPr>
      <w:r>
        <w:rPr>
          <w:rFonts w:ascii="Times New Roman"/>
          <w:b w:val="false"/>
          <w:i w:val="false"/>
          <w:color w:val="000000"/>
          <w:sz w:val="28"/>
        </w:rPr>
        <w:t xml:space="preserve">районной избирательной комиссии </w:t>
      </w:r>
    </w:p>
    <w:p>
      <w:pPr>
        <w:spacing w:after="0"/>
        <w:ind w:left="0"/>
        <w:jc w:val="both"/>
      </w:pPr>
      <w:r>
        <w:rPr>
          <w:rFonts w:ascii="Times New Roman"/>
          <w:b w:val="false"/>
          <w:i w:val="false"/>
          <w:color w:val="000000"/>
          <w:sz w:val="28"/>
        </w:rPr>
        <w:t>Северо-Казахстанской области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_______ Алдаева С.Т.</w:t>
      </w:r>
    </w:p>
    <w:p>
      <w:pPr>
        <w:spacing w:after="0"/>
        <w:ind w:left="0"/>
        <w:jc w:val="both"/>
      </w:pPr>
      <w:r>
        <w:rPr>
          <w:rFonts w:ascii="Times New Roman"/>
          <w:b w:val="false"/>
          <w:i w:val="false"/>
          <w:color w:val="000000"/>
          <w:sz w:val="28"/>
        </w:rPr>
        <w:t>"17" февраля 2026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Кызылжарского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17 февраля 2026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Кызылжарского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3 октября 2025 года № 15</w:t>
            </w:r>
          </w:p>
        </w:tc>
      </w:tr>
    </w:tbl>
    <w:bookmarkStart w:name="z9" w:id="5"/>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5"/>
    <w:bookmarkStart w:name="z10" w:id="6"/>
    <w:p>
      <w:pPr>
        <w:spacing w:after="0"/>
        <w:ind w:left="0"/>
        <w:jc w:val="both"/>
      </w:pPr>
      <w:r>
        <w:rPr>
          <w:rFonts w:ascii="Times New Roman"/>
          <w:b w:val="false"/>
          <w:i w:val="false"/>
          <w:color w:val="000000"/>
          <w:sz w:val="28"/>
        </w:rPr>
        <w:t>
      1) Избирательный участок № 258</w:t>
      </w:r>
    </w:p>
    <w:bookmarkEnd w:id="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Архангельское;</w:t>
      </w:r>
    </w:p>
    <w:bookmarkStart w:name="z11" w:id="7"/>
    <w:p>
      <w:pPr>
        <w:spacing w:after="0"/>
        <w:ind w:left="0"/>
        <w:jc w:val="both"/>
      </w:pPr>
      <w:r>
        <w:rPr>
          <w:rFonts w:ascii="Times New Roman"/>
          <w:b w:val="false"/>
          <w:i w:val="false"/>
          <w:color w:val="000000"/>
          <w:sz w:val="28"/>
        </w:rPr>
        <w:t>
      2) Избирательный участок № 259</w:t>
      </w:r>
    </w:p>
    <w:bookmarkEnd w:id="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Новокаменка;</w:t>
      </w:r>
    </w:p>
    <w:bookmarkStart w:name="z12" w:id="8"/>
    <w:p>
      <w:pPr>
        <w:spacing w:after="0"/>
        <w:ind w:left="0"/>
        <w:jc w:val="both"/>
      </w:pPr>
      <w:r>
        <w:rPr>
          <w:rFonts w:ascii="Times New Roman"/>
          <w:b w:val="false"/>
          <w:i w:val="false"/>
          <w:color w:val="000000"/>
          <w:sz w:val="28"/>
        </w:rPr>
        <w:t>
      3) Избирательный участок № 260</w:t>
      </w:r>
    </w:p>
    <w:bookmarkEnd w:id="8"/>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Асаново, село Толмачевка;</w:t>
      </w:r>
    </w:p>
    <w:bookmarkStart w:name="z13" w:id="9"/>
    <w:p>
      <w:pPr>
        <w:spacing w:after="0"/>
        <w:ind w:left="0"/>
        <w:jc w:val="both"/>
      </w:pPr>
      <w:r>
        <w:rPr>
          <w:rFonts w:ascii="Times New Roman"/>
          <w:b w:val="false"/>
          <w:i w:val="false"/>
          <w:color w:val="000000"/>
          <w:sz w:val="28"/>
        </w:rPr>
        <w:t>
      4) Избирательный участок № 263</w:t>
      </w:r>
    </w:p>
    <w:bookmarkEnd w:id="9"/>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 коммунального государственного предприятия на праве хозяйственного ведения "Кызылжарская районная больница" коммунального государственного учреждения "Управление здравоохранения акимата Северо-Казахстанской области";</w:t>
      </w:r>
    </w:p>
    <w:p>
      <w:pPr>
        <w:spacing w:after="0"/>
        <w:ind w:left="0"/>
        <w:jc w:val="both"/>
      </w:pPr>
      <w:r>
        <w:rPr>
          <w:rFonts w:ascii="Times New Roman"/>
          <w:b w:val="false"/>
          <w:i w:val="false"/>
          <w:color w:val="000000"/>
          <w:sz w:val="28"/>
        </w:rPr>
        <w:t>
      Границы: село Плоское, село Михайловка, село Малое Белое;</w:t>
      </w:r>
    </w:p>
    <w:bookmarkStart w:name="z14" w:id="10"/>
    <w:p>
      <w:pPr>
        <w:spacing w:after="0"/>
        <w:ind w:left="0"/>
        <w:jc w:val="both"/>
      </w:pPr>
      <w:r>
        <w:rPr>
          <w:rFonts w:ascii="Times New Roman"/>
          <w:b w:val="false"/>
          <w:i w:val="false"/>
          <w:color w:val="000000"/>
          <w:sz w:val="28"/>
        </w:rPr>
        <w:t>
      5) Избирательный участок № 264</w:t>
      </w:r>
    </w:p>
    <w:bookmarkEnd w:id="10"/>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Большая Малышка;</w:t>
      </w:r>
    </w:p>
    <w:bookmarkStart w:name="z15" w:id="11"/>
    <w:p>
      <w:pPr>
        <w:spacing w:after="0"/>
        <w:ind w:left="0"/>
        <w:jc w:val="both"/>
      </w:pPr>
      <w:r>
        <w:rPr>
          <w:rFonts w:ascii="Times New Roman"/>
          <w:b w:val="false"/>
          <w:i w:val="false"/>
          <w:color w:val="000000"/>
          <w:sz w:val="28"/>
        </w:rPr>
        <w:t>
      6) Избирательный участок № 265</w:t>
      </w:r>
    </w:p>
    <w:bookmarkEnd w:id="11"/>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Барневка, село Гончаровка;</w:t>
      </w:r>
    </w:p>
    <w:bookmarkStart w:name="z16" w:id="12"/>
    <w:p>
      <w:pPr>
        <w:spacing w:after="0"/>
        <w:ind w:left="0"/>
        <w:jc w:val="both"/>
      </w:pPr>
      <w:r>
        <w:rPr>
          <w:rFonts w:ascii="Times New Roman"/>
          <w:b w:val="false"/>
          <w:i w:val="false"/>
          <w:color w:val="000000"/>
          <w:sz w:val="28"/>
        </w:rPr>
        <w:t>
      7) Избирательный участок № 267</w:t>
      </w:r>
    </w:p>
    <w:bookmarkEnd w:id="1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 коммунального государственного предприятия на праве хозяйственного ведения "Кызылжарская районная больница" коммунального государственного учреждения "Управление здравоохранения акимата Северо-Казахстанской области";</w:t>
      </w:r>
    </w:p>
    <w:p>
      <w:pPr>
        <w:spacing w:after="0"/>
        <w:ind w:left="0"/>
        <w:jc w:val="both"/>
      </w:pPr>
      <w:r>
        <w:rPr>
          <w:rFonts w:ascii="Times New Roman"/>
          <w:b w:val="false"/>
          <w:i w:val="false"/>
          <w:color w:val="000000"/>
          <w:sz w:val="28"/>
        </w:rPr>
        <w:t>
      Границы: село Ташкентка;</w:t>
      </w:r>
    </w:p>
    <w:bookmarkStart w:name="z17" w:id="13"/>
    <w:p>
      <w:pPr>
        <w:spacing w:after="0"/>
        <w:ind w:left="0"/>
        <w:jc w:val="both"/>
      </w:pPr>
      <w:r>
        <w:rPr>
          <w:rFonts w:ascii="Times New Roman"/>
          <w:b w:val="false"/>
          <w:i w:val="false"/>
          <w:color w:val="000000"/>
          <w:sz w:val="28"/>
        </w:rPr>
        <w:t>
      8) Избирательный участок № 268</w:t>
      </w:r>
    </w:p>
    <w:bookmarkEnd w:id="13"/>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p>
      <w:pPr>
        <w:spacing w:after="0"/>
        <w:ind w:left="0"/>
        <w:jc w:val="both"/>
      </w:pPr>
      <w:r>
        <w:rPr>
          <w:rFonts w:ascii="Times New Roman"/>
          <w:b w:val="false"/>
          <w:i w:val="false"/>
          <w:color w:val="000000"/>
          <w:sz w:val="28"/>
        </w:rPr>
        <w:t>
      улица Фабричная - 1, 2, 3, 4, 5, 6, 7, 8, 9, 10, 11, 12, 13, 14, 15, 16, 17, 18, 19, 20, 21, 22, 23, 24, 25, 26, 27, 28, 29, 30;</w:t>
      </w:r>
    </w:p>
    <w:p>
      <w:pPr>
        <w:spacing w:after="0"/>
        <w:ind w:left="0"/>
        <w:jc w:val="both"/>
      </w:pPr>
      <w:r>
        <w:rPr>
          <w:rFonts w:ascii="Times New Roman"/>
          <w:b w:val="false"/>
          <w:i w:val="false"/>
          <w:color w:val="000000"/>
          <w:sz w:val="28"/>
        </w:rPr>
        <w:t>
      улица Зеленая – 1, 2, 3, 4, 5, 6, 7, 8, 9, 10, 11, 12, 13, 14, 15, 16, 17;</w:t>
      </w:r>
    </w:p>
    <w:p>
      <w:pPr>
        <w:spacing w:after="0"/>
        <w:ind w:left="0"/>
        <w:jc w:val="both"/>
      </w:pPr>
      <w:r>
        <w:rPr>
          <w:rFonts w:ascii="Times New Roman"/>
          <w:b w:val="false"/>
          <w:i w:val="false"/>
          <w:color w:val="000000"/>
          <w:sz w:val="28"/>
        </w:rPr>
        <w:t>
      улица Восточная – 1, 2, 3, 4, 5, 6, 7, 8, 9, 10, 11, 12, 13, 14, 15, 16, 17, 18, 19, 20, 21, 22, 23;</w:t>
      </w:r>
    </w:p>
    <w:p>
      <w:pPr>
        <w:spacing w:after="0"/>
        <w:ind w:left="0"/>
        <w:jc w:val="both"/>
      </w:pPr>
      <w:r>
        <w:rPr>
          <w:rFonts w:ascii="Times New Roman"/>
          <w:b w:val="false"/>
          <w:i w:val="false"/>
          <w:color w:val="000000"/>
          <w:sz w:val="28"/>
        </w:rPr>
        <w:t>
      проезды: Брусиловского, Пирогова;</w:t>
      </w:r>
    </w:p>
    <w:bookmarkStart w:name="z18" w:id="14"/>
    <w:p>
      <w:pPr>
        <w:spacing w:after="0"/>
        <w:ind w:left="0"/>
        <w:jc w:val="both"/>
      </w:pPr>
      <w:r>
        <w:rPr>
          <w:rFonts w:ascii="Times New Roman"/>
          <w:b w:val="false"/>
          <w:i w:val="false"/>
          <w:color w:val="000000"/>
          <w:sz w:val="28"/>
        </w:rPr>
        <w:t>
      9) Избирательный участок № 269</w:t>
      </w:r>
    </w:p>
    <w:bookmarkEnd w:id="14"/>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государственного коммунального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село Бесколь, улица Комарова – 1, 2, 3, 4, 5, 6, 7, 8, 9, 10, 11, 12, 13, 14, 15, 16, 17, 18, 19, 20, 21, 22, 23, 24, 25, 26, 27, 28, 29, 30, 31, 32, 33, 34, 35, 36, 37, 38, 39, 40, 41, 42, 43, 44, 45, 46, 47, 48, 49;</w:t>
      </w:r>
    </w:p>
    <w:p>
      <w:pPr>
        <w:spacing w:after="0"/>
        <w:ind w:left="0"/>
        <w:jc w:val="both"/>
      </w:pPr>
      <w:r>
        <w:rPr>
          <w:rFonts w:ascii="Times New Roman"/>
          <w:b w:val="false"/>
          <w:i w:val="false"/>
          <w:color w:val="000000"/>
          <w:sz w:val="28"/>
        </w:rPr>
        <w:t>
      улица Калинина – 1, 2, 3, 4, 5, 6, 7, 8, 9, 10, 11, 12, 13, 14, 15, 16, 17, 18, 19, 20, 21, 22, 23, 24, 25, 26, 27, 28, 29, 30, 31, 32, 33, 34;</w:t>
      </w:r>
    </w:p>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Start w:name="z19" w:id="15"/>
    <w:p>
      <w:pPr>
        <w:spacing w:after="0"/>
        <w:ind w:left="0"/>
        <w:jc w:val="both"/>
      </w:pPr>
      <w:r>
        <w:rPr>
          <w:rFonts w:ascii="Times New Roman"/>
          <w:b w:val="false"/>
          <w:i w:val="false"/>
          <w:color w:val="000000"/>
          <w:sz w:val="28"/>
        </w:rPr>
        <w:t>
      10) Избирательный участок № 270</w:t>
      </w:r>
    </w:p>
    <w:bookmarkEnd w:id="15"/>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коммунального государственного учреждения "Аппарат акима Бескольского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Бесколь, улица Комарова – 50, 51, 52, 53, 54, 55, 56, 57, 58, 59, 60, 61, 62, 63, 64, 65, 66, 67, 68, 69, 70, 71, 72, 73, 74, 75, 76, 77;</w:t>
      </w:r>
    </w:p>
    <w:p>
      <w:pPr>
        <w:spacing w:after="0"/>
        <w:ind w:left="0"/>
        <w:jc w:val="both"/>
      </w:pPr>
      <w:r>
        <w:rPr>
          <w:rFonts w:ascii="Times New Roman"/>
          <w:b w:val="false"/>
          <w:i w:val="false"/>
          <w:color w:val="000000"/>
          <w:sz w:val="28"/>
        </w:rPr>
        <w:t>
      улица Целинная – 33, 34, 36, 37, 38, 39, 40, 41, 42, 43, 44, 45, 46, 47, 48, 49, 50, 51, 52, 53, 54, 55, 56, 57, 58, 59, 60, 61, 62;</w:t>
      </w:r>
    </w:p>
    <w:p>
      <w:pPr>
        <w:spacing w:after="0"/>
        <w:ind w:left="0"/>
        <w:jc w:val="both"/>
      </w:pPr>
      <w:r>
        <w:rPr>
          <w:rFonts w:ascii="Times New Roman"/>
          <w:b w:val="false"/>
          <w:i w:val="false"/>
          <w:color w:val="000000"/>
          <w:sz w:val="28"/>
        </w:rPr>
        <w:t>
      улица Калинина –35, 36, 37, 38, 39, 40, 41, 42, 43, 44, 45, 46, 47, 48, 49, 50, 51, 52, 53, 54, 55, 56, 57, 58, 59;</w:t>
      </w:r>
    </w:p>
    <w:p>
      <w:pPr>
        <w:spacing w:after="0"/>
        <w:ind w:left="0"/>
        <w:jc w:val="both"/>
      </w:pPr>
      <w:r>
        <w:rPr>
          <w:rFonts w:ascii="Times New Roman"/>
          <w:b w:val="false"/>
          <w:i w:val="false"/>
          <w:color w:val="000000"/>
          <w:sz w:val="28"/>
        </w:rPr>
        <w:t>
      улицы: Сабита.Муканова,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bookmarkStart w:name="z20" w:id="16"/>
    <w:p>
      <w:pPr>
        <w:spacing w:after="0"/>
        <w:ind w:left="0"/>
        <w:jc w:val="both"/>
      </w:pPr>
      <w:r>
        <w:rPr>
          <w:rFonts w:ascii="Times New Roman"/>
          <w:b w:val="false"/>
          <w:i w:val="false"/>
          <w:color w:val="000000"/>
          <w:sz w:val="28"/>
        </w:rPr>
        <w:t>
      11) Избирательный участок № 271</w:t>
      </w:r>
    </w:p>
    <w:bookmarkEnd w:id="1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xml:space="preserve">
      Границы: село Бесколь, улица Береговая – 1, 2, 3, 4, 5, 6, 7, 8, 9, 10, 11, 12, 13, 14, 15, 16, 17, 18, 19, 20, 21; </w:t>
      </w:r>
    </w:p>
    <w:p>
      <w:pPr>
        <w:spacing w:after="0"/>
        <w:ind w:left="0"/>
        <w:jc w:val="both"/>
      </w:pPr>
      <w:r>
        <w:rPr>
          <w:rFonts w:ascii="Times New Roman"/>
          <w:b w:val="false"/>
          <w:i w:val="false"/>
          <w:color w:val="000000"/>
          <w:sz w:val="28"/>
        </w:rPr>
        <w:t xml:space="preserve">
      улица Кирова – 1, 2, 3, 4, 5, 6, 7, 8, 9, 10, 11, 12, 13, 14, 15, 16, 17, 18, 19, 20, 21, 22, 23, 24, 25, 26, 27, 28, 29, 30, 31, 32, 33, 34, 35, 36, 37; </w:t>
      </w:r>
    </w:p>
    <w:p>
      <w:pPr>
        <w:spacing w:after="0"/>
        <w:ind w:left="0"/>
        <w:jc w:val="both"/>
      </w:pPr>
      <w:r>
        <w:rPr>
          <w:rFonts w:ascii="Times New Roman"/>
          <w:b w:val="false"/>
          <w:i w:val="false"/>
          <w:color w:val="000000"/>
          <w:sz w:val="28"/>
        </w:rPr>
        <w:t xml:space="preserve">
      улица Советская - 1, 2, 3, 4, 5, 6, 7, 8, 9, 10, 11, 12, 13, 14, 15, 16, 17, 18, 19, 20, 21, 22, 23, 24, 25, 26, 27, 28, 29, 30, 31, 32, 33, 34, 35, 36, 37, 38, 39, 40, 41, 42; </w:t>
      </w:r>
    </w:p>
    <w:p>
      <w:pPr>
        <w:spacing w:after="0"/>
        <w:ind w:left="0"/>
        <w:jc w:val="both"/>
      </w:pPr>
      <w:r>
        <w:rPr>
          <w:rFonts w:ascii="Times New Roman"/>
          <w:b w:val="false"/>
          <w:i w:val="false"/>
          <w:color w:val="000000"/>
          <w:sz w:val="28"/>
        </w:rPr>
        <w:t xml:space="preserve">
      улица Почтовая - 1, 2, 3, 4, 5, 6, 7, 8, 9, 10, 11, 12, 13, 14, 15, 16, 17, 18, 19, 20, 21, 22, 23, 24, 25, 26, 27, 28, 29, 30, 31, 32, 33, 34; </w:t>
      </w:r>
    </w:p>
    <w:p>
      <w:pPr>
        <w:spacing w:after="0"/>
        <w:ind w:left="0"/>
        <w:jc w:val="both"/>
      </w:pPr>
      <w:r>
        <w:rPr>
          <w:rFonts w:ascii="Times New Roman"/>
          <w:b w:val="false"/>
          <w:i w:val="false"/>
          <w:color w:val="000000"/>
          <w:sz w:val="28"/>
        </w:rPr>
        <w:t xml:space="preserve">
      улица Фурманова - 1, 2, 3, 4, 5, 6, 7, 8, 9, 10, 11, 12, 13, 14, 15; </w:t>
      </w:r>
    </w:p>
    <w:p>
      <w:pPr>
        <w:spacing w:after="0"/>
        <w:ind w:left="0"/>
        <w:jc w:val="both"/>
      </w:pPr>
      <w:r>
        <w:rPr>
          <w:rFonts w:ascii="Times New Roman"/>
          <w:b w:val="false"/>
          <w:i w:val="false"/>
          <w:color w:val="000000"/>
          <w:sz w:val="28"/>
        </w:rPr>
        <w:t xml:space="preserve">
      улица Спортивная –1, 2, 3, 4, 5, 6, 7, 8, 9, 10, 11; </w:t>
      </w:r>
    </w:p>
    <w:p>
      <w:pPr>
        <w:spacing w:after="0"/>
        <w:ind w:left="0"/>
        <w:jc w:val="both"/>
      </w:pPr>
      <w:r>
        <w:rPr>
          <w:rFonts w:ascii="Times New Roman"/>
          <w:b w:val="false"/>
          <w:i w:val="false"/>
          <w:color w:val="000000"/>
          <w:sz w:val="28"/>
        </w:rPr>
        <w:t xml:space="preserve">
      улица Горького - 1, 2, 3, 4, 5, 6, 7, 8, 9, 10, 11, 12, 13, 14, 15, 16, 17, 18, 19, 20, 21, 22, 23, 24, 25, 26, 27, 28, 29, 30, 31, 32, 33, 34, 35, 36, 37, 38, 39; </w:t>
      </w:r>
    </w:p>
    <w:p>
      <w:pPr>
        <w:spacing w:after="0"/>
        <w:ind w:left="0"/>
        <w:jc w:val="both"/>
      </w:pPr>
      <w:r>
        <w:rPr>
          <w:rFonts w:ascii="Times New Roman"/>
          <w:b w:val="false"/>
          <w:i w:val="false"/>
          <w:color w:val="000000"/>
          <w:sz w:val="28"/>
        </w:rPr>
        <w:t>
      улицы: Ибраева, Карасай Батыра;</w:t>
      </w:r>
    </w:p>
    <w:p>
      <w:pPr>
        <w:spacing w:after="0"/>
        <w:ind w:left="0"/>
        <w:jc w:val="both"/>
      </w:pPr>
      <w:r>
        <w:rPr>
          <w:rFonts w:ascii="Times New Roman"/>
          <w:b w:val="false"/>
          <w:i w:val="false"/>
          <w:color w:val="000000"/>
          <w:sz w:val="28"/>
        </w:rPr>
        <w:t>
      проезды: Панфилова, Фурманова;</w:t>
      </w:r>
    </w:p>
    <w:bookmarkStart w:name="z21" w:id="17"/>
    <w:p>
      <w:pPr>
        <w:spacing w:after="0"/>
        <w:ind w:left="0"/>
        <w:jc w:val="both"/>
      </w:pPr>
      <w:r>
        <w:rPr>
          <w:rFonts w:ascii="Times New Roman"/>
          <w:b w:val="false"/>
          <w:i w:val="false"/>
          <w:color w:val="000000"/>
          <w:sz w:val="28"/>
        </w:rPr>
        <w:t>
      12) Избирательный участок № 272</w:t>
      </w:r>
    </w:p>
    <w:bookmarkEnd w:id="1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xml:space="preserve">
      Границы: село Бесколь, улица Береговая – 23, 24, 25, 26, 27, 28, 29, 30, 31, 32, 33, 34, 35; </w:t>
      </w:r>
    </w:p>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p>
      <w:pPr>
        <w:spacing w:after="0"/>
        <w:ind w:left="0"/>
        <w:jc w:val="both"/>
      </w:pPr>
      <w:r>
        <w:rPr>
          <w:rFonts w:ascii="Times New Roman"/>
          <w:b w:val="false"/>
          <w:i w:val="false"/>
          <w:color w:val="000000"/>
          <w:sz w:val="28"/>
        </w:rPr>
        <w:t xml:space="preserve">
      улица Фурманова - 16, 17, 18, 19, 20, 21, 22, 23, 24, 25, 26, 27, 28, 29, 30, 31, 32, 33, 34, 35, 36, 37, 38, 39, 40, 41, 42, 43, 44, 45, 46, 47, 48, 49, 50, 51, 52, 53, 54, 55; </w:t>
      </w:r>
    </w:p>
    <w:p>
      <w:pPr>
        <w:spacing w:after="0"/>
        <w:ind w:left="0"/>
        <w:jc w:val="both"/>
      </w:pPr>
      <w:r>
        <w:rPr>
          <w:rFonts w:ascii="Times New Roman"/>
          <w:b w:val="false"/>
          <w:i w:val="false"/>
          <w:color w:val="000000"/>
          <w:sz w:val="28"/>
        </w:rPr>
        <w:t xml:space="preserve">
      улица Спортивная - 12, 13, 14, 15, 16, 17, 18, 19, 20, 21, 22, 23, 24, 25, 26, 27, 28, 29, 30, 31; </w:t>
      </w:r>
    </w:p>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p>
      <w:pPr>
        <w:spacing w:after="0"/>
        <w:ind w:left="0"/>
        <w:jc w:val="both"/>
      </w:pPr>
      <w:r>
        <w:rPr>
          <w:rFonts w:ascii="Times New Roman"/>
          <w:b w:val="false"/>
          <w:i w:val="false"/>
          <w:color w:val="000000"/>
          <w:sz w:val="28"/>
        </w:rPr>
        <w:t>
      улицы: Институтская, Школьная, Букетова, Стройдвор;</w:t>
      </w:r>
    </w:p>
    <w:bookmarkStart w:name="z22" w:id="18"/>
    <w:p>
      <w:pPr>
        <w:spacing w:after="0"/>
        <w:ind w:left="0"/>
        <w:jc w:val="both"/>
      </w:pPr>
      <w:r>
        <w:rPr>
          <w:rFonts w:ascii="Times New Roman"/>
          <w:b w:val="false"/>
          <w:i w:val="false"/>
          <w:color w:val="000000"/>
          <w:sz w:val="28"/>
        </w:rPr>
        <w:t>
      13) Избирательный участок № 273</w:t>
      </w:r>
    </w:p>
    <w:bookmarkEnd w:id="18"/>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Подгорное;</w:t>
      </w:r>
    </w:p>
    <w:bookmarkStart w:name="z23" w:id="19"/>
    <w:p>
      <w:pPr>
        <w:spacing w:after="0"/>
        <w:ind w:left="0"/>
        <w:jc w:val="both"/>
      </w:pPr>
      <w:r>
        <w:rPr>
          <w:rFonts w:ascii="Times New Roman"/>
          <w:b w:val="false"/>
          <w:i w:val="false"/>
          <w:color w:val="000000"/>
          <w:sz w:val="28"/>
        </w:rPr>
        <w:t>
      14) Избирательный участок № 274</w:t>
      </w:r>
    </w:p>
    <w:bookmarkEnd w:id="19"/>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Приишимка, село Карлуга;</w:t>
      </w:r>
    </w:p>
    <w:bookmarkStart w:name="z24" w:id="20"/>
    <w:p>
      <w:pPr>
        <w:spacing w:after="0"/>
        <w:ind w:left="0"/>
        <w:jc w:val="both"/>
      </w:pPr>
      <w:r>
        <w:rPr>
          <w:rFonts w:ascii="Times New Roman"/>
          <w:b w:val="false"/>
          <w:i w:val="false"/>
          <w:color w:val="000000"/>
          <w:sz w:val="28"/>
        </w:rPr>
        <w:t>
      15) Избирательный участок № 275</w:t>
      </w:r>
    </w:p>
    <w:bookmarkEnd w:id="20"/>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p>
      <w:pPr>
        <w:spacing w:after="0"/>
        <w:ind w:left="0"/>
        <w:jc w:val="both"/>
      </w:pPr>
      <w:r>
        <w:rPr>
          <w:rFonts w:ascii="Times New Roman"/>
          <w:b w:val="false"/>
          <w:i w:val="false"/>
          <w:color w:val="000000"/>
          <w:sz w:val="28"/>
        </w:rPr>
        <w:t>
      Границы: село Чапаево, село Трудовая Нива;</w:t>
      </w:r>
    </w:p>
    <w:bookmarkStart w:name="z25" w:id="21"/>
    <w:p>
      <w:pPr>
        <w:spacing w:after="0"/>
        <w:ind w:left="0"/>
        <w:jc w:val="both"/>
      </w:pPr>
      <w:r>
        <w:rPr>
          <w:rFonts w:ascii="Times New Roman"/>
          <w:b w:val="false"/>
          <w:i w:val="false"/>
          <w:color w:val="000000"/>
          <w:sz w:val="28"/>
        </w:rPr>
        <w:t>
      16) Избирательный участок № 276</w:t>
      </w:r>
    </w:p>
    <w:bookmarkEnd w:id="21"/>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Байтерек;</w:t>
      </w:r>
    </w:p>
    <w:bookmarkStart w:name="z26" w:id="22"/>
    <w:p>
      <w:pPr>
        <w:spacing w:after="0"/>
        <w:ind w:left="0"/>
        <w:jc w:val="both"/>
      </w:pPr>
      <w:r>
        <w:rPr>
          <w:rFonts w:ascii="Times New Roman"/>
          <w:b w:val="false"/>
          <w:i w:val="false"/>
          <w:color w:val="000000"/>
          <w:sz w:val="28"/>
        </w:rPr>
        <w:t>
      17) Избирательный участок № 277</w:t>
      </w:r>
    </w:p>
    <w:bookmarkEnd w:id="2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Бугровое, село Новогеоргиевка, село Сосновка;</w:t>
      </w:r>
    </w:p>
    <w:bookmarkStart w:name="z27" w:id="23"/>
    <w:p>
      <w:pPr>
        <w:spacing w:after="0"/>
        <w:ind w:left="0"/>
        <w:jc w:val="both"/>
      </w:pPr>
      <w:r>
        <w:rPr>
          <w:rFonts w:ascii="Times New Roman"/>
          <w:b w:val="false"/>
          <w:i w:val="false"/>
          <w:color w:val="000000"/>
          <w:sz w:val="28"/>
        </w:rPr>
        <w:t>
      18) Избирательный участок № 278</w:t>
      </w:r>
    </w:p>
    <w:bookmarkEnd w:id="23"/>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дома культуры коммунального государственного учреждения "Аппарат акима Вагулинского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Вагулино;</w:t>
      </w:r>
    </w:p>
    <w:bookmarkStart w:name="z28" w:id="24"/>
    <w:p>
      <w:pPr>
        <w:spacing w:after="0"/>
        <w:ind w:left="0"/>
        <w:jc w:val="both"/>
      </w:pPr>
      <w:r>
        <w:rPr>
          <w:rFonts w:ascii="Times New Roman"/>
          <w:b w:val="false"/>
          <w:i w:val="false"/>
          <w:color w:val="000000"/>
          <w:sz w:val="28"/>
        </w:rPr>
        <w:t>
      19) Избирательный участок № 279</w:t>
      </w:r>
    </w:p>
    <w:bookmarkEnd w:id="24"/>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 товарищества с ограниченной ответственностью "СК-Вагулинское";</w:t>
      </w:r>
    </w:p>
    <w:p>
      <w:pPr>
        <w:spacing w:after="0"/>
        <w:ind w:left="0"/>
        <w:jc w:val="both"/>
      </w:pPr>
      <w:r>
        <w:rPr>
          <w:rFonts w:ascii="Times New Roman"/>
          <w:b w:val="false"/>
          <w:i w:val="false"/>
          <w:color w:val="000000"/>
          <w:sz w:val="28"/>
        </w:rPr>
        <w:t>
      Границы: село Кустовое;</w:t>
      </w:r>
    </w:p>
    <w:bookmarkStart w:name="z29" w:id="25"/>
    <w:p>
      <w:pPr>
        <w:spacing w:after="0"/>
        <w:ind w:left="0"/>
        <w:jc w:val="both"/>
      </w:pPr>
      <w:r>
        <w:rPr>
          <w:rFonts w:ascii="Times New Roman"/>
          <w:b w:val="false"/>
          <w:i w:val="false"/>
          <w:color w:val="000000"/>
          <w:sz w:val="28"/>
        </w:rPr>
        <w:t>
      20) Избирательный участок № 281</w:t>
      </w:r>
    </w:p>
    <w:bookmarkEnd w:id="25"/>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Красноярка, село Красный яр, село Желяково;</w:t>
      </w:r>
    </w:p>
    <w:bookmarkStart w:name="z30" w:id="26"/>
    <w:p>
      <w:pPr>
        <w:spacing w:after="0"/>
        <w:ind w:left="0"/>
        <w:jc w:val="both"/>
      </w:pPr>
      <w:r>
        <w:rPr>
          <w:rFonts w:ascii="Times New Roman"/>
          <w:b w:val="false"/>
          <w:i w:val="false"/>
          <w:color w:val="000000"/>
          <w:sz w:val="28"/>
        </w:rPr>
        <w:t>
      21) Избирательный участок № 282</w:t>
      </w:r>
    </w:p>
    <w:bookmarkEnd w:id="2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Виноградовка;</w:t>
      </w:r>
    </w:p>
    <w:bookmarkStart w:name="z31" w:id="27"/>
    <w:p>
      <w:pPr>
        <w:spacing w:after="0"/>
        <w:ind w:left="0"/>
        <w:jc w:val="both"/>
      </w:pPr>
      <w:r>
        <w:rPr>
          <w:rFonts w:ascii="Times New Roman"/>
          <w:b w:val="false"/>
          <w:i w:val="false"/>
          <w:color w:val="000000"/>
          <w:sz w:val="28"/>
        </w:rPr>
        <w:t>
      22) Избирательный участок № 283</w:t>
      </w:r>
    </w:p>
    <w:bookmarkEnd w:id="2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коммунального государственного учреждения "Аппарат акима Виноградовского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Сумное;</w:t>
      </w:r>
    </w:p>
    <w:bookmarkStart w:name="z32" w:id="28"/>
    <w:p>
      <w:pPr>
        <w:spacing w:after="0"/>
        <w:ind w:left="0"/>
        <w:jc w:val="both"/>
      </w:pPr>
      <w:r>
        <w:rPr>
          <w:rFonts w:ascii="Times New Roman"/>
          <w:b w:val="false"/>
          <w:i w:val="false"/>
          <w:color w:val="000000"/>
          <w:sz w:val="28"/>
        </w:rPr>
        <w:t>
      23) Избирательный участок № 284</w:t>
      </w:r>
    </w:p>
    <w:bookmarkEnd w:id="28"/>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 коммунального государственного учреждения "Аппарат акима Березовского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Долматово;</w:t>
      </w:r>
    </w:p>
    <w:bookmarkStart w:name="z33" w:id="29"/>
    <w:p>
      <w:pPr>
        <w:spacing w:after="0"/>
        <w:ind w:left="0"/>
        <w:jc w:val="both"/>
      </w:pPr>
      <w:r>
        <w:rPr>
          <w:rFonts w:ascii="Times New Roman"/>
          <w:b w:val="false"/>
          <w:i w:val="false"/>
          <w:color w:val="000000"/>
          <w:sz w:val="28"/>
        </w:rPr>
        <w:t>
      24) Избирательный участок № 286</w:t>
      </w:r>
    </w:p>
    <w:bookmarkEnd w:id="29"/>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Боголюбово;</w:t>
      </w:r>
    </w:p>
    <w:bookmarkStart w:name="z34" w:id="30"/>
    <w:p>
      <w:pPr>
        <w:spacing w:after="0"/>
        <w:ind w:left="0"/>
        <w:jc w:val="both"/>
      </w:pPr>
      <w:r>
        <w:rPr>
          <w:rFonts w:ascii="Times New Roman"/>
          <w:b w:val="false"/>
          <w:i w:val="false"/>
          <w:color w:val="000000"/>
          <w:sz w:val="28"/>
        </w:rPr>
        <w:t>
      25) Избирательный участок № 289</w:t>
      </w:r>
    </w:p>
    <w:bookmarkEnd w:id="30"/>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Надежка;</w:t>
      </w:r>
    </w:p>
    <w:bookmarkStart w:name="z35" w:id="31"/>
    <w:p>
      <w:pPr>
        <w:spacing w:after="0"/>
        <w:ind w:left="0"/>
        <w:jc w:val="both"/>
      </w:pPr>
      <w:r>
        <w:rPr>
          <w:rFonts w:ascii="Times New Roman"/>
          <w:b w:val="false"/>
          <w:i w:val="false"/>
          <w:color w:val="000000"/>
          <w:sz w:val="28"/>
        </w:rPr>
        <w:t>
      26) Избирательный участок № 290</w:t>
      </w:r>
    </w:p>
    <w:bookmarkEnd w:id="31"/>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Вознесенка;</w:t>
      </w:r>
    </w:p>
    <w:bookmarkStart w:name="z36" w:id="32"/>
    <w:p>
      <w:pPr>
        <w:spacing w:after="0"/>
        <w:ind w:left="0"/>
        <w:jc w:val="both"/>
      </w:pPr>
      <w:r>
        <w:rPr>
          <w:rFonts w:ascii="Times New Roman"/>
          <w:b w:val="false"/>
          <w:i w:val="false"/>
          <w:color w:val="000000"/>
          <w:sz w:val="28"/>
        </w:rPr>
        <w:t>
      27) Избирательный участок № 291</w:t>
      </w:r>
    </w:p>
    <w:bookmarkEnd w:id="3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Пресновка, переулок Третий, 1, здание Пресновского сельского клуба коммунального государственного учреждения "Аппарат акима Лесного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Пресновка;</w:t>
      </w:r>
    </w:p>
    <w:bookmarkStart w:name="z37" w:id="33"/>
    <w:p>
      <w:pPr>
        <w:spacing w:after="0"/>
        <w:ind w:left="0"/>
        <w:jc w:val="both"/>
      </w:pPr>
      <w:r>
        <w:rPr>
          <w:rFonts w:ascii="Times New Roman"/>
          <w:b w:val="false"/>
          <w:i w:val="false"/>
          <w:color w:val="000000"/>
          <w:sz w:val="28"/>
        </w:rPr>
        <w:t>
      28) Избирательный участок № 292</w:t>
      </w:r>
    </w:p>
    <w:bookmarkEnd w:id="33"/>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Глубокое;</w:t>
      </w:r>
    </w:p>
    <w:bookmarkStart w:name="z38" w:id="34"/>
    <w:p>
      <w:pPr>
        <w:spacing w:after="0"/>
        <w:ind w:left="0"/>
        <w:jc w:val="both"/>
      </w:pPr>
      <w:r>
        <w:rPr>
          <w:rFonts w:ascii="Times New Roman"/>
          <w:b w:val="false"/>
          <w:i w:val="false"/>
          <w:color w:val="000000"/>
          <w:sz w:val="28"/>
        </w:rPr>
        <w:t>
      29) Избирательный участок № 293</w:t>
      </w:r>
    </w:p>
    <w:bookmarkEnd w:id="34"/>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Налобино, село Николаевка, село Гайдуково, село Дубровное;</w:t>
      </w:r>
    </w:p>
    <w:bookmarkStart w:name="z39" w:id="35"/>
    <w:p>
      <w:pPr>
        <w:spacing w:after="0"/>
        <w:ind w:left="0"/>
        <w:jc w:val="both"/>
      </w:pPr>
      <w:r>
        <w:rPr>
          <w:rFonts w:ascii="Times New Roman"/>
          <w:b w:val="false"/>
          <w:i w:val="false"/>
          <w:color w:val="000000"/>
          <w:sz w:val="28"/>
        </w:rPr>
        <w:t>
      30) Избирательный участок № 295</w:t>
      </w:r>
    </w:p>
    <w:bookmarkEnd w:id="35"/>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Ивана 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Новоникольское (по согласованию);</w:t>
      </w:r>
    </w:p>
    <w:bookmarkStart w:name="z40" w:id="36"/>
    <w:p>
      <w:pPr>
        <w:spacing w:after="0"/>
        <w:ind w:left="0"/>
        <w:jc w:val="both"/>
      </w:pPr>
      <w:r>
        <w:rPr>
          <w:rFonts w:ascii="Times New Roman"/>
          <w:b w:val="false"/>
          <w:i w:val="false"/>
          <w:color w:val="000000"/>
          <w:sz w:val="28"/>
        </w:rPr>
        <w:t>
      31) Избирательный участок № 296</w:t>
      </w:r>
    </w:p>
    <w:bookmarkEnd w:id="3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 коммандитного товарищества "Зенченко и Компания" (по согласованию);</w:t>
      </w:r>
    </w:p>
    <w:p>
      <w:pPr>
        <w:spacing w:after="0"/>
        <w:ind w:left="0"/>
        <w:jc w:val="both"/>
      </w:pPr>
      <w:r>
        <w:rPr>
          <w:rFonts w:ascii="Times New Roman"/>
          <w:b w:val="false"/>
          <w:i w:val="false"/>
          <w:color w:val="000000"/>
          <w:sz w:val="28"/>
        </w:rPr>
        <w:t>
      Границы: село Новоалександровка;</w:t>
      </w:r>
    </w:p>
    <w:bookmarkStart w:name="z41" w:id="37"/>
    <w:p>
      <w:pPr>
        <w:spacing w:after="0"/>
        <w:ind w:left="0"/>
        <w:jc w:val="both"/>
      </w:pPr>
      <w:r>
        <w:rPr>
          <w:rFonts w:ascii="Times New Roman"/>
          <w:b w:val="false"/>
          <w:i w:val="false"/>
          <w:color w:val="000000"/>
          <w:sz w:val="28"/>
        </w:rPr>
        <w:t>
      32) Избирательный участок № 297</w:t>
      </w:r>
    </w:p>
    <w:bookmarkEnd w:id="3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 коммандитного товарищества "Зенченко и Компания" (по согласованию);</w:t>
      </w:r>
    </w:p>
    <w:p>
      <w:pPr>
        <w:spacing w:after="0"/>
        <w:ind w:left="0"/>
        <w:jc w:val="both"/>
      </w:pPr>
      <w:r>
        <w:rPr>
          <w:rFonts w:ascii="Times New Roman"/>
          <w:b w:val="false"/>
          <w:i w:val="false"/>
          <w:color w:val="000000"/>
          <w:sz w:val="28"/>
        </w:rPr>
        <w:t>
      Границы: село Трудовое;</w:t>
      </w:r>
    </w:p>
    <w:bookmarkStart w:name="z42" w:id="38"/>
    <w:p>
      <w:pPr>
        <w:spacing w:after="0"/>
        <w:ind w:left="0"/>
        <w:jc w:val="both"/>
      </w:pPr>
      <w:r>
        <w:rPr>
          <w:rFonts w:ascii="Times New Roman"/>
          <w:b w:val="false"/>
          <w:i w:val="false"/>
          <w:color w:val="000000"/>
          <w:sz w:val="28"/>
        </w:rPr>
        <w:t>
      33) Избирательный участок № 298</w:t>
      </w:r>
    </w:p>
    <w:bookmarkEnd w:id="38"/>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Измайловка, село Петерфельд;</w:t>
      </w:r>
    </w:p>
    <w:bookmarkStart w:name="z43" w:id="39"/>
    <w:p>
      <w:pPr>
        <w:spacing w:after="0"/>
        <w:ind w:left="0"/>
        <w:jc w:val="both"/>
      </w:pPr>
      <w:r>
        <w:rPr>
          <w:rFonts w:ascii="Times New Roman"/>
          <w:b w:val="false"/>
          <w:i w:val="false"/>
          <w:color w:val="000000"/>
          <w:sz w:val="28"/>
        </w:rPr>
        <w:t>
      34) Избирательный участок № 300</w:t>
      </w:r>
    </w:p>
    <w:bookmarkEnd w:id="39"/>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Start w:name="z44" w:id="40"/>
    <w:p>
      <w:pPr>
        <w:spacing w:after="0"/>
        <w:ind w:left="0"/>
        <w:jc w:val="both"/>
      </w:pPr>
      <w:r>
        <w:rPr>
          <w:rFonts w:ascii="Times New Roman"/>
          <w:b w:val="false"/>
          <w:i w:val="false"/>
          <w:color w:val="000000"/>
          <w:sz w:val="28"/>
        </w:rPr>
        <w:t>
      35) Избирательный участок № 301</w:t>
      </w:r>
    </w:p>
    <w:bookmarkEnd w:id="40"/>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дочернего предприятия "Петропавловское отделение Федерального государственного унитарного предприятия "Южно-Уральская железная дорога" Министерства путей сообщения Российской Федерации (по согласованию);</w:t>
      </w:r>
    </w:p>
    <w:p>
      <w:pPr>
        <w:spacing w:after="0"/>
        <w:ind w:left="0"/>
        <w:jc w:val="both"/>
      </w:pPr>
      <w:r>
        <w:rPr>
          <w:rFonts w:ascii="Times New Roman"/>
          <w:b w:val="false"/>
          <w:i w:val="false"/>
          <w:color w:val="000000"/>
          <w:sz w:val="28"/>
        </w:rPr>
        <w:t>
      Границы: село Затон, село Кривозерка;</w:t>
      </w:r>
    </w:p>
    <w:bookmarkStart w:name="z45" w:id="41"/>
    <w:p>
      <w:pPr>
        <w:spacing w:after="0"/>
        <w:ind w:left="0"/>
        <w:jc w:val="both"/>
      </w:pPr>
      <w:r>
        <w:rPr>
          <w:rFonts w:ascii="Times New Roman"/>
          <w:b w:val="false"/>
          <w:i w:val="false"/>
          <w:color w:val="000000"/>
          <w:sz w:val="28"/>
        </w:rPr>
        <w:t>
      36) Избирательный участок № 302</w:t>
      </w:r>
    </w:p>
    <w:bookmarkEnd w:id="41"/>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Прибрежное;</w:t>
      </w:r>
    </w:p>
    <w:bookmarkStart w:name="z46" w:id="42"/>
    <w:p>
      <w:pPr>
        <w:spacing w:after="0"/>
        <w:ind w:left="0"/>
        <w:jc w:val="both"/>
      </w:pPr>
      <w:r>
        <w:rPr>
          <w:rFonts w:ascii="Times New Roman"/>
          <w:b w:val="false"/>
          <w:i w:val="false"/>
          <w:color w:val="000000"/>
          <w:sz w:val="28"/>
        </w:rPr>
        <w:t>
      37) Избирательный участок № 303</w:t>
      </w:r>
    </w:p>
    <w:bookmarkEnd w:id="4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Барыс, 26, здание магазина "Яна" (по согласованию);</w:t>
      </w:r>
    </w:p>
    <w:p>
      <w:pPr>
        <w:spacing w:after="0"/>
        <w:ind w:left="0"/>
        <w:jc w:val="both"/>
      </w:pPr>
      <w:r>
        <w:rPr>
          <w:rFonts w:ascii="Times New Roman"/>
          <w:b w:val="false"/>
          <w:i w:val="false"/>
          <w:color w:val="000000"/>
          <w:sz w:val="28"/>
        </w:rPr>
        <w:t>
      Границы: село Тепличное;</w:t>
      </w:r>
    </w:p>
    <w:bookmarkStart w:name="z47" w:id="43"/>
    <w:p>
      <w:pPr>
        <w:spacing w:after="0"/>
        <w:ind w:left="0"/>
        <w:jc w:val="both"/>
      </w:pPr>
      <w:r>
        <w:rPr>
          <w:rFonts w:ascii="Times New Roman"/>
          <w:b w:val="false"/>
          <w:i w:val="false"/>
          <w:color w:val="000000"/>
          <w:sz w:val="28"/>
        </w:rPr>
        <w:t>
      38) Избирательный участок № 304</w:t>
      </w:r>
    </w:p>
    <w:bookmarkEnd w:id="43"/>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Мажита 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Шаховское;</w:t>
      </w:r>
    </w:p>
    <w:bookmarkStart w:name="z48" w:id="44"/>
    <w:p>
      <w:pPr>
        <w:spacing w:after="0"/>
        <w:ind w:left="0"/>
        <w:jc w:val="both"/>
      </w:pPr>
      <w:r>
        <w:rPr>
          <w:rFonts w:ascii="Times New Roman"/>
          <w:b w:val="false"/>
          <w:i w:val="false"/>
          <w:color w:val="000000"/>
          <w:sz w:val="28"/>
        </w:rPr>
        <w:t>
      39) Избирательный участок № 305 место нахождения:</w:t>
      </w:r>
    </w:p>
    <w:bookmarkEnd w:id="44"/>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Рассвет;</w:t>
      </w:r>
    </w:p>
    <w:bookmarkStart w:name="z49" w:id="45"/>
    <w:p>
      <w:pPr>
        <w:spacing w:after="0"/>
        <w:ind w:left="0"/>
        <w:jc w:val="both"/>
      </w:pPr>
      <w:r>
        <w:rPr>
          <w:rFonts w:ascii="Times New Roman"/>
          <w:b w:val="false"/>
          <w:i w:val="false"/>
          <w:color w:val="000000"/>
          <w:sz w:val="28"/>
        </w:rPr>
        <w:t>
      40) Избирательный участок № 306</w:t>
      </w:r>
    </w:p>
    <w:bookmarkEnd w:id="45"/>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p>
      <w:pPr>
        <w:spacing w:after="0"/>
        <w:ind w:left="0"/>
        <w:jc w:val="both"/>
      </w:pPr>
      <w:r>
        <w:rPr>
          <w:rFonts w:ascii="Times New Roman"/>
          <w:b w:val="false"/>
          <w:i w:val="false"/>
          <w:color w:val="000000"/>
          <w:sz w:val="28"/>
        </w:rPr>
        <w:t>
      Границы: село Семипалатное;</w:t>
      </w:r>
    </w:p>
    <w:bookmarkStart w:name="z50" w:id="46"/>
    <w:p>
      <w:pPr>
        <w:spacing w:after="0"/>
        <w:ind w:left="0"/>
        <w:jc w:val="both"/>
      </w:pPr>
      <w:r>
        <w:rPr>
          <w:rFonts w:ascii="Times New Roman"/>
          <w:b w:val="false"/>
          <w:i w:val="false"/>
          <w:color w:val="000000"/>
          <w:sz w:val="28"/>
        </w:rPr>
        <w:t>
      41) Избирательный участок № 307</w:t>
      </w:r>
    </w:p>
    <w:bookmarkEnd w:id="4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Красная Горка;</w:t>
      </w:r>
    </w:p>
    <w:bookmarkStart w:name="z51" w:id="47"/>
    <w:p>
      <w:pPr>
        <w:spacing w:after="0"/>
        <w:ind w:left="0"/>
        <w:jc w:val="both"/>
      </w:pPr>
      <w:r>
        <w:rPr>
          <w:rFonts w:ascii="Times New Roman"/>
          <w:b w:val="false"/>
          <w:i w:val="false"/>
          <w:color w:val="000000"/>
          <w:sz w:val="28"/>
        </w:rPr>
        <w:t>
      42) Избирательный участок № 308</w:t>
      </w:r>
    </w:p>
    <w:bookmarkEnd w:id="4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Водопроводное;</w:t>
      </w:r>
    </w:p>
    <w:bookmarkStart w:name="z52" w:id="48"/>
    <w:p>
      <w:pPr>
        <w:spacing w:after="0"/>
        <w:ind w:left="0"/>
        <w:jc w:val="both"/>
      </w:pPr>
      <w:r>
        <w:rPr>
          <w:rFonts w:ascii="Times New Roman"/>
          <w:b w:val="false"/>
          <w:i w:val="false"/>
          <w:color w:val="000000"/>
          <w:sz w:val="28"/>
        </w:rPr>
        <w:t>
      43) Избирательный участок № 309</w:t>
      </w:r>
    </w:p>
    <w:bookmarkEnd w:id="48"/>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p>
      <w:pPr>
        <w:spacing w:after="0"/>
        <w:ind w:left="0"/>
        <w:jc w:val="both"/>
      </w:pPr>
      <w:r>
        <w:rPr>
          <w:rFonts w:ascii="Times New Roman"/>
          <w:b w:val="false"/>
          <w:i w:val="false"/>
          <w:color w:val="000000"/>
          <w:sz w:val="28"/>
        </w:rPr>
        <w:t>
      Границы: село Пеньково;</w:t>
      </w:r>
    </w:p>
    <w:bookmarkStart w:name="z53" w:id="49"/>
    <w:p>
      <w:pPr>
        <w:spacing w:after="0"/>
        <w:ind w:left="0"/>
        <w:jc w:val="both"/>
      </w:pPr>
      <w:r>
        <w:rPr>
          <w:rFonts w:ascii="Times New Roman"/>
          <w:b w:val="false"/>
          <w:i w:val="false"/>
          <w:color w:val="000000"/>
          <w:sz w:val="28"/>
        </w:rPr>
        <w:t>
      44) Избирательный участок № 310</w:t>
      </w:r>
    </w:p>
    <w:bookmarkEnd w:id="49"/>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Березовка;</w:t>
      </w:r>
    </w:p>
    <w:bookmarkStart w:name="z54" w:id="50"/>
    <w:p>
      <w:pPr>
        <w:spacing w:after="0"/>
        <w:ind w:left="0"/>
        <w:jc w:val="both"/>
      </w:pPr>
      <w:r>
        <w:rPr>
          <w:rFonts w:ascii="Times New Roman"/>
          <w:b w:val="false"/>
          <w:i w:val="false"/>
          <w:color w:val="000000"/>
          <w:sz w:val="28"/>
        </w:rPr>
        <w:t>
      45) Избирательный участок № 311</w:t>
      </w:r>
    </w:p>
    <w:bookmarkEnd w:id="50"/>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Белое, улица Интернациональная, 3В, здание фельдшерско-акушерского пункта коммунального государственного предприятия на праве хозяйственного ведения "Кызылжарская районная больница" коммунального государственного учреждения "Управление здравоохранения акимата Северо-Казахстанской области";</w:t>
      </w:r>
    </w:p>
    <w:p>
      <w:pPr>
        <w:spacing w:after="0"/>
        <w:ind w:left="0"/>
        <w:jc w:val="both"/>
      </w:pPr>
      <w:r>
        <w:rPr>
          <w:rFonts w:ascii="Times New Roman"/>
          <w:b w:val="false"/>
          <w:i w:val="false"/>
          <w:color w:val="000000"/>
          <w:sz w:val="28"/>
        </w:rPr>
        <w:t>
      Границы: село Белое;</w:t>
      </w:r>
    </w:p>
    <w:bookmarkStart w:name="z55" w:id="51"/>
    <w:p>
      <w:pPr>
        <w:spacing w:after="0"/>
        <w:ind w:left="0"/>
        <w:jc w:val="both"/>
      </w:pPr>
      <w:r>
        <w:rPr>
          <w:rFonts w:ascii="Times New Roman"/>
          <w:b w:val="false"/>
          <w:i w:val="false"/>
          <w:color w:val="000000"/>
          <w:sz w:val="28"/>
        </w:rPr>
        <w:t>
      46) Избирательный участок № 312</w:t>
      </w:r>
    </w:p>
    <w:bookmarkEnd w:id="51"/>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Никифора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Знаменское, село Байсал;</w:t>
      </w:r>
    </w:p>
    <w:bookmarkStart w:name="z56" w:id="52"/>
    <w:p>
      <w:pPr>
        <w:spacing w:after="0"/>
        <w:ind w:left="0"/>
        <w:jc w:val="both"/>
      </w:pPr>
      <w:r>
        <w:rPr>
          <w:rFonts w:ascii="Times New Roman"/>
          <w:b w:val="false"/>
          <w:i w:val="false"/>
          <w:color w:val="000000"/>
          <w:sz w:val="28"/>
        </w:rPr>
        <w:t>
      47) Избирательный участок № 314</w:t>
      </w:r>
    </w:p>
    <w:bookmarkEnd w:id="52"/>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Метлишино, улица Атамекен, 18, жилой дом Чужикова Владимира Николаевича (по согласованию);</w:t>
      </w:r>
    </w:p>
    <w:p>
      <w:pPr>
        <w:spacing w:after="0"/>
        <w:ind w:left="0"/>
        <w:jc w:val="both"/>
      </w:pPr>
      <w:r>
        <w:rPr>
          <w:rFonts w:ascii="Times New Roman"/>
          <w:b w:val="false"/>
          <w:i w:val="false"/>
          <w:color w:val="000000"/>
          <w:sz w:val="28"/>
        </w:rPr>
        <w:t>
      Границы: село Метлишино;</w:t>
      </w:r>
    </w:p>
    <w:bookmarkStart w:name="z57" w:id="53"/>
    <w:p>
      <w:pPr>
        <w:spacing w:after="0"/>
        <w:ind w:left="0"/>
        <w:jc w:val="both"/>
      </w:pPr>
      <w:r>
        <w:rPr>
          <w:rFonts w:ascii="Times New Roman"/>
          <w:b w:val="false"/>
          <w:i w:val="false"/>
          <w:color w:val="000000"/>
          <w:sz w:val="28"/>
        </w:rPr>
        <w:t>
      48) Избирательный участок № 315</w:t>
      </w:r>
    </w:p>
    <w:bookmarkEnd w:id="53"/>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бывшей начальной школы;</w:t>
      </w:r>
    </w:p>
    <w:p>
      <w:pPr>
        <w:spacing w:after="0"/>
        <w:ind w:left="0"/>
        <w:jc w:val="both"/>
      </w:pPr>
      <w:r>
        <w:rPr>
          <w:rFonts w:ascii="Times New Roman"/>
          <w:b w:val="false"/>
          <w:i w:val="false"/>
          <w:color w:val="000000"/>
          <w:sz w:val="28"/>
        </w:rPr>
        <w:t>
      Границы: село Новоникольское;</w:t>
      </w:r>
    </w:p>
    <w:bookmarkStart w:name="z58" w:id="54"/>
    <w:p>
      <w:pPr>
        <w:spacing w:after="0"/>
        <w:ind w:left="0"/>
        <w:jc w:val="both"/>
      </w:pPr>
      <w:r>
        <w:rPr>
          <w:rFonts w:ascii="Times New Roman"/>
          <w:b w:val="false"/>
          <w:i w:val="false"/>
          <w:color w:val="000000"/>
          <w:sz w:val="28"/>
        </w:rPr>
        <w:t>
      49) Избирательный участок № 316</w:t>
      </w:r>
    </w:p>
    <w:bookmarkEnd w:id="54"/>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p>
      <w:pPr>
        <w:spacing w:after="0"/>
        <w:ind w:left="0"/>
        <w:jc w:val="both"/>
      </w:pPr>
      <w:r>
        <w:rPr>
          <w:rFonts w:ascii="Times New Roman"/>
          <w:b w:val="false"/>
          <w:i w:val="false"/>
          <w:color w:val="000000"/>
          <w:sz w:val="28"/>
        </w:rPr>
        <w:t>
      Границы: село Соколовка</w:t>
      </w:r>
    </w:p>
    <w:bookmarkStart w:name="z59" w:id="55"/>
    <w:p>
      <w:pPr>
        <w:spacing w:after="0"/>
        <w:ind w:left="0"/>
        <w:jc w:val="both"/>
      </w:pPr>
      <w:r>
        <w:rPr>
          <w:rFonts w:ascii="Times New Roman"/>
          <w:b w:val="false"/>
          <w:i w:val="false"/>
          <w:color w:val="000000"/>
          <w:sz w:val="28"/>
        </w:rPr>
        <w:t>
      50) Избирательный участок № 318</w:t>
      </w:r>
    </w:p>
    <w:bookmarkEnd w:id="55"/>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Якорь, село Вознесенка, село Вишневка;</w:t>
      </w:r>
    </w:p>
    <w:bookmarkStart w:name="z60" w:id="56"/>
    <w:p>
      <w:pPr>
        <w:spacing w:after="0"/>
        <w:ind w:left="0"/>
        <w:jc w:val="both"/>
      </w:pPr>
      <w:r>
        <w:rPr>
          <w:rFonts w:ascii="Times New Roman"/>
          <w:b w:val="false"/>
          <w:i w:val="false"/>
          <w:color w:val="000000"/>
          <w:sz w:val="28"/>
        </w:rPr>
        <w:t>
      51) Избирательный участок № 319</w:t>
      </w:r>
    </w:p>
    <w:bookmarkEnd w:id="56"/>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Ольшанка, улица Толе би, 16, здание бывшей начальной школы;</w:t>
      </w:r>
    </w:p>
    <w:p>
      <w:pPr>
        <w:spacing w:after="0"/>
        <w:ind w:left="0"/>
        <w:jc w:val="both"/>
      </w:pPr>
      <w:r>
        <w:rPr>
          <w:rFonts w:ascii="Times New Roman"/>
          <w:b w:val="false"/>
          <w:i w:val="false"/>
          <w:color w:val="000000"/>
          <w:sz w:val="28"/>
        </w:rPr>
        <w:t>
      Границы: село Ольшанка;</w:t>
      </w:r>
    </w:p>
    <w:bookmarkStart w:name="z61" w:id="57"/>
    <w:p>
      <w:pPr>
        <w:spacing w:after="0"/>
        <w:ind w:left="0"/>
        <w:jc w:val="both"/>
      </w:pPr>
      <w:r>
        <w:rPr>
          <w:rFonts w:ascii="Times New Roman"/>
          <w:b w:val="false"/>
          <w:i w:val="false"/>
          <w:color w:val="000000"/>
          <w:sz w:val="28"/>
        </w:rPr>
        <w:t>
      52) Избирательный участок № 322</w:t>
      </w:r>
    </w:p>
    <w:bookmarkEnd w:id="57"/>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p>
      <w:pPr>
        <w:spacing w:after="0"/>
        <w:ind w:left="0"/>
        <w:jc w:val="both"/>
      </w:pPr>
      <w:r>
        <w:rPr>
          <w:rFonts w:ascii="Times New Roman"/>
          <w:b w:val="false"/>
          <w:i w:val="false"/>
          <w:color w:val="000000"/>
          <w:sz w:val="28"/>
        </w:rPr>
        <w:t>
      Границы: село Бесколь;</w:t>
      </w:r>
    </w:p>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Талгата Мусабаева, Магистральная, Энтузиастов, Карима Сутюшева, Ауэзова, 60 лет Победы;</w:t>
      </w:r>
    </w:p>
    <w:p>
      <w:pPr>
        <w:spacing w:after="0"/>
        <w:ind w:left="0"/>
        <w:jc w:val="both"/>
      </w:pPr>
      <w:r>
        <w:rPr>
          <w:rFonts w:ascii="Times New Roman"/>
          <w:b w:val="false"/>
          <w:i w:val="false"/>
          <w:color w:val="000000"/>
          <w:sz w:val="28"/>
        </w:rPr>
        <w:t>
      улица Восточная - 24, 25, 26, 27, 28, 29, 30, 31, 32, 33;</w:t>
      </w:r>
    </w:p>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p>
      <w:pPr>
        <w:spacing w:after="0"/>
        <w:ind w:left="0"/>
        <w:jc w:val="both"/>
      </w:pPr>
      <w:r>
        <w:rPr>
          <w:rFonts w:ascii="Times New Roman"/>
          <w:b w:val="false"/>
          <w:i w:val="false"/>
          <w:color w:val="000000"/>
          <w:sz w:val="28"/>
        </w:rPr>
        <w:t>
      улица Фабричная - 31, 32, 33, 34, 35, 36, 37, 38, 39, 40, 41, 42, 43, 44, 45, 46, 47, 48, 49, 50, 51, 52;</w:t>
      </w:r>
    </w:p>
    <w:p>
      <w:pPr>
        <w:spacing w:after="0"/>
        <w:ind w:left="0"/>
        <w:jc w:val="both"/>
      </w:pPr>
      <w:r>
        <w:rPr>
          <w:rFonts w:ascii="Times New Roman"/>
          <w:b w:val="false"/>
          <w:i w:val="false"/>
          <w:color w:val="000000"/>
          <w:sz w:val="28"/>
        </w:rPr>
        <w:t>
      улица Первомайская 49, 50, 51, 52, 53, 54, 55, 56, 57, 58;</w:t>
      </w:r>
    </w:p>
    <w:bookmarkStart w:name="z62" w:id="58"/>
    <w:p>
      <w:pPr>
        <w:spacing w:after="0"/>
        <w:ind w:left="0"/>
        <w:jc w:val="both"/>
      </w:pPr>
      <w:r>
        <w:rPr>
          <w:rFonts w:ascii="Times New Roman"/>
          <w:b w:val="false"/>
          <w:i w:val="false"/>
          <w:color w:val="000000"/>
          <w:sz w:val="28"/>
        </w:rPr>
        <w:t>
      53) Избирательный участок № 664</w:t>
      </w:r>
    </w:p>
    <w:bookmarkEnd w:id="58"/>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p>
      <w:pPr>
        <w:spacing w:after="0"/>
        <w:ind w:left="0"/>
        <w:jc w:val="both"/>
      </w:pPr>
      <w:r>
        <w:rPr>
          <w:rFonts w:ascii="Times New Roman"/>
          <w:b w:val="false"/>
          <w:i w:val="false"/>
          <w:color w:val="000000"/>
          <w:sz w:val="28"/>
        </w:rPr>
        <w:t>
      Границы: село Бесколь, улицы: Аль-Фараби, Курмангазы, Труда, Сакена Сейфулина, Габита Мусрепова, Казахстанская, Кызылжарская, Сатпаева, Южная, Полевая, Кунаева, Толе Би, Некрасова, Садовая, Чокана Валиханова, Бишкульская, Магжана Жумабаева, Маншук Маметовой, Кенесары, Раимбек Батыра, Казыбек Би, Кожаберген Жирау, Ыбрая Алтынсарина, Цветочная, Циолковского, Шухова, Бауыржан Момышулы;</w:t>
      </w:r>
    </w:p>
    <w:p>
      <w:pPr>
        <w:spacing w:after="0"/>
        <w:ind w:left="0"/>
        <w:jc w:val="both"/>
      </w:pPr>
      <w:r>
        <w:rPr>
          <w:rFonts w:ascii="Times New Roman"/>
          <w:b w:val="false"/>
          <w:i w:val="false"/>
          <w:color w:val="000000"/>
          <w:sz w:val="28"/>
        </w:rPr>
        <w:t>
      проезды: Труда, Садовый, Бишкульский.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