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2a5c" w14:textId="e9f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учитывающего месторасположение объектов налогообложения в населенных пунктах Жамбылского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28 января 2026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акимат Жамбылского района Северо-Казахстанской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коэффициенты зонирования (К зон), учитывающие месторасположение объектов налогообложения в населенных пунктах Жамбылского района Северо-Казахстанской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10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Жамбылского района Северо – 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Баймаганбета Изтолина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Есперли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Нурумбет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