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ad7f" w14:textId="954a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24 декабря 2025 года № 37/546 "Об утверждении бюджета Заградовского сельского округа Есильского района Северо-Казахстанской области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3 марта 2026 года № 39/574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Есильского района Северо-Казахстанской области "Об утверждении бюджета Заградовского сельского округа Есильского района Северо-Казахстанской области на 2026-2028 годы" от 24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37/546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Заградовского сельского округа Есильского района Северо-Казахстанской области на 2026-2028 годы согласно приложениям 1, 2, 3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- 38 161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- 11 281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- 1 961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- 24 919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- 38 414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- 253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- 253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- 253 тысяч тенге: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- 253 тысяч тенге.";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бюджете Заградовского сельского округа расходы за счет свободных остатков бюджетных средств сложившихся на начало финансового года, согласно приложения 4.";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39/574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37/546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Заградовского сельского округа Есильского района Северо-Казахстанской области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39/574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37/546</w:t>
            </w:r>
          </w:p>
        </w:tc>
      </w:tr>
    </w:tbl>
    <w:bookmarkStart w:name="z5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Заградовского сельского округа Есильского района Северо-Казахстанской области на 2027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39/574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37/546</w:t>
            </w:r>
          </w:p>
        </w:tc>
      </w:tr>
    </w:tbl>
    <w:bookmarkStart w:name="z7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Заградовского сельского округа Есильского района Северо-Казахстанской области на 2028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39/574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37/546</w:t>
            </w:r>
          </w:p>
        </w:tc>
      </w:tr>
    </w:tbl>
    <w:bookmarkStart w:name="z8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Заградовского сельского округа сложившихся на 1 января 2026 года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