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a27d" w14:textId="8c2a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(публичного сервитута) товариществу с ограниченной ответственностью "Кокшетау Энерго" сроком на 49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Тахтабродского сельского округа района имени Габита Мусрепова Северо-Казахстанской области от 19 марта 2026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Тахтабродского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"Кокшетау Энерго" публичный сервитут на земельный участок общей площадью 0,1580 гектар, сроком на 49 лет, расположенный по адресу: Северо-Казахстанская область, район имени Габита Мусрепова, Тахтабродский сельский округ, село Тахтаброд, для обслуживания объектов электроснабжения.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