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e6fc" w14:textId="cd4e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Нежинского сельского округа района имени Габита Мусрепова Северо-Казахстанской области от 18 мая 2026 года № 25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ПРОЕКТ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публичного сервитута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Нежинского сельского округа района имени Габита Мусрепова Северо-Казахстанской области РЕШИЛ: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района имени Габита Мусрепова Северо-Казахстанской области" на земельный участок общей площадью 0,0806 гектар, сроком на 49 (сорок девять) лет, расположенный по адресу: Северо-Казахстанская область, район имени Габита Мусрепова, Нежинский сельский округ, село Ефимовка, для строительства сетей водоснабжения к животноводческому комплексу с площадкой водопроводных сооружений.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