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6f3c" w14:textId="eba6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27 апреля 2026 года № 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Нежинского сельского округа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 на земельный участок общей площадью 0,7984 гектар, сроком на 49 (сорок девять) лет, расположенный по адресу: Северо-Казахстанская область, район имени Габита Мусрепова, Нежинский сельский округ, село Нежинка, ул. Центральная, 93 для строительства наружно-инженерных сетей электроснабжения к молочно-товарной ферме и доильному залу.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