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133" w14:textId="1e85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19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пунктом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республиканскому государственному учреждению "Комитет водного хозяйства Министерства водных ресурсов и ирригации Республики Казахстан" на земельный участок общей площадью 25,8186 гектар, сроком на 49 (сорок девять) лет, расположенный по адресу: Северо-Казахстанская область, район имени Габита Мусрепова, Нежинский сельский округ, село Ефимовка для строительства и эксплуатации отвода в сельские населенные пункты, подключенных к Ишимскому групповому водопроводу 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