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2603" w14:textId="a5a2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земельным участком (публичный сервитут) сроком на 49 лет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района имени Габита Мусрепова Северо-Казахстанской области от 6 марта 2026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Бирликского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 право ограниченного целевого пользования земельным участком площадью 1,770 га (публичный сервитут) для обслуживания водопровода расположенного по адресу: Северо-Казахстанская область, район имени Габита Мусрепова, Бирликский сельский округ, село Старобелка,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находится вблизи ЛЭП ТОО "Кокшетау Энерго".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 оформить правоустанавливающий документ на право ограниченного целевого пользования земельным участком (публичный сервитут) в порядке и на условиях, предусмотренных законодательством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подписания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Аржикеев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