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64e7" w14:textId="48d6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целевого пользования (публичный сервитут) товариществу с ограниченной ответственностью "КОКШЕТАУ ЭНЕРГО" сроком на 49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района имени Габита Мусрепова Северо-Казахстанской области от 12 февраля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на основании поступившего заявления от ТОО "КОКШЕТАУ ЭНЕРГО" от 3 февраля 2026 года, аким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право ограниченного целевого пользования (публичный сервитут) сроком на 49 лет на земельный участок общей площадью 0,0790 га, общей протяженностью 4,915 км, товариществу с ограниченной ответственностью "КОКШЕТАУ ЭНЕРГО" для обслуживания объектов электроснабжения и отходящих ВЛ, расположенного в Северо-Казахстанской области, район имени Габита Мусрепова, Бирликский сельский округ, село Бирлик.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земельный участок общей площадью 0,0310 га, для обслуживания объекта электроснабжения КТП 2-2 и отходящей ВЛ-0,4кВ протяженностью 1,97 км.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земельный участок общей площадью 0,0120 га, для обслуживания объекта электроснабжения КТП 2-3 и отходящей ВЛ-0,4кВ протяженностью 0,84 км.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земельный участок общей площадью 0,0300 га, для обслуживания объекта электроснабжения КТП 2-6 и отходящей ВЛ-0,4кВ протяженностью 1,755 км.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земельный участок общей площадью 0,0060 га, для обслуживания объекта электроснабжения КТП 2-10 и отходящей ВЛ-0,4кВ протяженностью 0,35 км.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Аржикеев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