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c29d" w14:textId="c3cc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4 мая 2026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области", на земельный участок, расположенный по адресу: Северо-Казахстанская область, район имени Габита Мусрепова, Новоишимский сельский округ, село Новоишимское, территория железной дороги, общей площадью 6,3483 гектара, для строительства сетей водоснабжения к животноводческому комплексу с площадкой водопроводных сооружений сроком на 49 (сорок девять)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