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2e9e" w14:textId="98b2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20 февраля 2026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Новоишимского сельского округа района имени Габита Мусрепова Северо-Казахстанской области, исполняющий обязанности акима Новоишимского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"Департамент по чрезвычайным ситуациям Северо-Казахстанской области министерства по чрезвычайным ситуациям Республики Казахстан" на земельный участок, расположенный по адресу: Северо-Казахстанская область, район имени Габита Мусрепова, Новоишимский сельский округ, село Новоишимское, территория железной дороги, общей площадью 0,2320 гектара, для строительства кабельной канализации сроком на 49 (сорок девять)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