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539" w14:textId="d09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26 декабря 2025 года № 35-10 "Об утверждении бюджета Ленинградского сельского округа Акжарского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марта 2026 года № 38-10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бюджета Ленинградского сельского округа Акжарского района Северо-Казахстанской области на 2026-2028 годы" от 26 декабря 2025 года № 35-10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Ленинградского сельского округа Акжарского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107639,3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82746,3 тысяч тенге;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112906,1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5266,8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5266,8 тысяч тенге.";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согласно приложению 2 к настоящему решению.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в 2025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2026-2028 годы".";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