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c5d8" w14:textId="c8fc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Северо-Казахстанской области от 26 декабря 2025 года № 35-9 "Об утверждении бюджета Восходского сельского округа Акжарского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18 марта 2026 года № 38-6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Акжарского районного маслихата Северо-Казахстанской области "Об утверждении бюджета Восходского сельского округа Акжарского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35-9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Восходского сельского округа Акжарского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53721,2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42753,2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54567,1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845,9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845,9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2025 году согласно приложению 2 к настоящему решению.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2025 году определяется решением акима Восходского сельского округа Акжарского района Северо-Казахстанской области "О реализации решения Акжарского районного маслихата "Об утверждении бюджета Восходского сельского округа Акжарского района на 2026-2028 годы".";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38-6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35-9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38-6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35-9</w:t>
            </w:r>
          </w:p>
        </w:tc>
      </w:tr>
    </w:tbl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2026 год за счет свободных остатков бюджетных средств, сложившихся на 1 января 2026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