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7cb2" w14:textId="fd57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2025 года № 8-36-14 "Об утверждении бюджета Камсактинского сельского округа Айыртауского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23 февраля 2026 года № 8-40-8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Айыртауского районного маслихата "Об утверждении бюджета Камсактинского сельского округа Айыртауского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8-36-14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Камсактинского сельского округа Айыртауского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78 676,0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79 927,7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- 1 251,7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- 1 251,7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1 251,7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1 251,7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3 500,0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</w:t>
            </w:r>
          </w:p>
        </w:tc>
      </w:tr>
    </w:tbl>
    <w:bookmarkStart w:name="z6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</w:t>
            </w:r>
          </w:p>
        </w:tc>
      </w:tr>
    </w:tbl>
    <w:bookmarkStart w:name="z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