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c922" w14:textId="37ec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2025 года № 8-36-11 "Об утверждении бюджета Елецкого сельского округа Айыртауского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23 февраля 2026 года № 8-40-5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Айыртауского районного маслихата "Об утверждении бюджета Елецкого сельского округа Айыртауского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8-36-11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Елецкого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42 157,0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43 288,7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- 1 131,7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- 1 131,7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1 131,7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1 131,7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8-36-11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     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8-36-11</w:t>
            </w:r>
          </w:p>
        </w:tc>
      </w:tr>
    </w:tbl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