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a102" w14:textId="9aba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25 декабря 2025 года № 8-36-10 "Об утверждении бюджета Гусаковского сельского округа Айыртауского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23 февраля 2026 года № 8-40-4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Айыртауского районного маслихата "Об утверждении бюджета Гусаковского сельского округа Айыртауского района 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8-36-10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Гусаковского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124 495,0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105 495,0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129 098,6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- 4 603,6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- 4 603,6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4 603,6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4 603,6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</w:t>
            </w:r>
          </w:p>
        </w:tc>
      </w:tr>
    </w:tbl>
    <w:bookmarkStart w:name="z6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Гусаковского сельского округа Айыртауского района на 2028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8-36-10</w:t>
            </w:r>
          </w:p>
        </w:tc>
      </w:tr>
    </w:tbl>
    <w:bookmarkStart w:name="z7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2026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