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229" w14:textId="d3da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2025 года № 8-36-8 "Об утверждении бюджета Арыкбалыкского сельского округа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февраля 2026 года № 8-40-2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"Об утверждении бюджета Арыкбалыкского сельского округа Айыртауского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8-36-8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Арыкбалыкского сельского округа Айыртауского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107 812,0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120 937,4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- 13 125,4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- 13 125,4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13 125,4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13 125,4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