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a6fe7" w14:textId="20a6f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Айыртауского районного маслихата от 25 декабря 2025 года № 8-36-7 "Об утверждении бюджета Антоновского сельского округа Айыртауского района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Айыртауского районного маслихата Северо-Казахстанской области от 23 февраля 2026 года № 8-40-1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Айыртауский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Айыртауского районного маслихата "Об утверждении бюджета Антоновского сельского округа Айыртауского района на 2026-2028 годы" от 25 декабря 2025 года </w:t>
      </w:r>
      <w:r>
        <w:rPr>
          <w:rFonts w:ascii="Times New Roman"/>
          <w:b w:val="false"/>
          <w:i w:val="false"/>
          <w:color w:val="000000"/>
          <w:sz w:val="28"/>
        </w:rPr>
        <w:t>№ 8-36-7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Антоновского сельского округа Айыртауского района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2026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73 147,0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19 000,0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54 147,0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74 964,2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- 1 817,2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- 1 817,2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1 817,2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1 817,2 тысяч тенге.";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5-1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"5-1. Предусмотреть в бюджете сельского округа расходы за счет свободных остатков бюджетных средств, сложившихся на начало финансового года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."; 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4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Айыртауского районного маслихата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Абулкаирова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февраля 2026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8-40-1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8-36-7</w:t>
            </w:r>
          </w:p>
        </w:tc>
      </w:tr>
    </w:tbl>
    <w:bookmarkStart w:name="z4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Антоновского сельского округа Айыртауского района на 2026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74 964,2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18 839,2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18 839,2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3 617,2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-1 817,2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-1 817,2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1 817,2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февраля 2026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8-40-1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8-36-7</w:t>
            </w:r>
          </w:p>
        </w:tc>
      </w:tr>
    </w:tbl>
    <w:bookmarkStart w:name="z5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Антоновского сельского округа Айыртауского района на 2027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54 477,0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74 427,0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56 554,0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56 554,0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56 554,0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февраля 2026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8-40-1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8-36-7</w:t>
            </w:r>
          </w:p>
        </w:tc>
      </w:tr>
    </w:tbl>
    <w:bookmarkStart w:name="z6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Антоновского сельского округа Айыртауского района на 2028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75 768,0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54 820,0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54 820,0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54 820,0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75 768,0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57 002,0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57 002,0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57 002,0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февраля 2026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8-40-1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8-36-7</w:t>
            </w:r>
          </w:p>
        </w:tc>
      </w:tr>
    </w:tbl>
    <w:bookmarkStart w:name="z7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остатков, сложившихся на 1 января 2026 года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1 817,2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