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d10f" w14:textId="174d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19 мая 2026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Заместителя Премьер-Министра - Министра национальной экономики Республики Казахстан от 02 апреля 2026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отменить постановление акимата Айыртауского района Северо-Казахстанской области от 08 ноября 2023 года № 448 "Об утверждении регламента акимата Айыртауского района Северо-Казахстанской области"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мая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Айыртауского района Северо-Казахстанской области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Айыртауского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- Закон), приказом Заместителя Премьер-Министра- Министра национальной экономики Республики Казахстан от 2 апреля 2026 года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(далее - акимат), подготовки и оформления проектов актов акимата и акима района (далее -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 Республики Казахстан и настоящим Регламентом.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 и государственной регистрации нормативных правовых актов, утвержденными Приказом исполняющего обязанности Министра юстиции Республики Казахстан от 5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33048 (далее – Правила).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Проекты согласовываются: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соответствующим исполнительным органом, финансируемым из областного бюджета "в области цифровизации - по вопросам развития цифровых технологии, информатизации, "электронного правительства", автоматизации государственных услуг.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постановлением Правительства Республики Казахстан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Правительства Республики Казахстан" настоящим Регламентом и иным законодательством Республики Казахстан.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контроль ставят законодательные акты, акты и поручения Президента Республики, Правительства, Премьер-Министра Республики, акиматов и акимов области и района и должностных лиц в пределах своей компетенции.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акиматов и акимов области и района, которые направляются для исполнения.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акиматов и акимов области и района, осуществляется аппаратом в порядке, определяемом акимом.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акиматов и акимов области и района, обеспечивает деятельность акима по контролю за их исполнением.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акиматов и акимов области и района могут вносить предложения по привлечению виновных должностных лиц к дисциплинарной ответственности.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акиматом и акимом области в пределах соответствующей административно-территориальной единицы.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Премьер-Министра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советника Республики Казахстан, Руководителя Администрации Президента Республики Казахстан, Первого заместителя Премьер-Министра Республики Казахстан, Первого заместителя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первых руководителей центральных государственных органов.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