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a634" w14:textId="50ba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профилактике правонарушений на территории Айыртауского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20 апреля 2026 года № 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граждан, участвующих в профилактике правонарушений на территории Айыртауского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виды поощрений граждан, участвующих в профилактике правонарушений на территории Айыртауского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постановления акимата Айыртауского района Северо-Казахстанской области: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Айыртауского района Северо-Казахстанской области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граждан, участвующих в обеспечении общественного порядка на территории Айыртауского района" (зарегистрировано в Реестре государственной регистрации нормативных правовых актов за № 3078);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Айыртауского района Северо-Казахстанской области от 11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Айыртауского района Северо-Казахстанской области от 11 декабря 2014 года № 574 "О некоторых вопросах поощрения граждан, участвующих в обеспечении общественного порядка на территории Айыртауского района" (зарегистрировано в Реестре государственной регистрации нормативных правовых актов за № 6088).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Айыртауского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Нурахметов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 2026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профилактике правонарушений на территории Айыртауского района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 порядок поощрения граждан, участвующих в профилактике правонарушений на территории Айыртауского района.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профилактике правонарушений рассматриваются комиссией по поощрению граждан, участвующих в профилактике правонарушений (далее - Комиссия), созданной акиматом Айыртауского района Северо-Казахстанской области.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(ходатайство) о поощрении граждан, принимающих активное участие в профилактике правонарушений, вносится на рассмотрение Комиссии государственным учреждением "Отдел полиции Айыртауского района Департамента полиции Северо-Казахстанской области Министерства внутренних дел Республики Казахстан" (далее – ОП Айыртауского района ДП СКО).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профилактику правонарушений.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ОП Айыртауского района ДП СКО согласно решению, принятому Комиссией.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ОП Айыртауского района ДП СКО за счет средств областного бюджета.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Награждение почетной грамотой акима Айыртауского района, вручение благодарственного письма акима Айыртауского района, выплата денежного вознаграждения общественным помощникам за вклад в профилактике правонарушений осуществляется ОП Айыртауского района ДП СКО в торжественной обстановке.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вправе поощрить также граждан, не зарегистрированных в акимате Айыртауского района в качестве общественных помощников, если они способствовали предупреждению, пресечению или раскрытию правонарушений.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поощрений лиц, участвующих в профилактике правонарушений на территории Айыртауского района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Айыртауского района.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Благодарственное письмо акима Айыртауского района.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превышающего 10-кратного месячного расчетного показателя.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Направление на обучение по образовательным и повышающим квалификации программам.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представлений о поощрении в организации, предприятия.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Внесение предложений о награждении государственной наградой и почетным званиям для лиц, внесших вклад в профилактику правонарушений.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