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c53f" w14:textId="1d0c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Айыртауского района Северо-Казахстанской области от 15 апреля 2026 года № 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приказом исполняющего обязанности Министра по чрезвычайным ситуациям Республики Казахстан от 10 мая 2023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классификации чрезвычайных ситуаций природного и техногенного характера", протоколом внеочередного заседания комиссии по предупреждению и ликвидации чрезвычайных ситуаций при акимате Айыртауского района Северо-Казахстанской области от 15 апреля 2026 года № 3, аким Айыртауского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угрозой техногенной аварийной ситуации и на основании технического заключения № 075 от 01.04.2026 года ТОО "STROYCORP" г.Макинска согласно СП РК 1.04-102-2012 "Обследование и оценка технического состояния зданий и сооружений" с учетом характера выявленных дефектов и степени их влияния на надежность конструкций, техническое состояние здания стационара и поликлиники КГП на ПХВ "Айыртауская районная больница" по адресу: Северо-Казахстанская область, Айыртауский район, село Саумалколь, улица Хаирова 1 признать аварийным и объявить на объекте чрезвычайную ситуацию техногенного характера объектового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Провести мероприятия, направленные на ликвидацию чрезвычайной ситуации техногенного характера объектового масштаба.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Назначить руководителем по ликвидации чрезвычайной ситуации техногенного характера объектового масштаба курирующего заместителя акима Айыртауского района Северо-Казахстанской области и поручить провести соответствующие мероприятия, вытекающие из настоящего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Айыртауского района Северо-Казахстанской области"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 в течении пяти рабочих дней со дня его подписания;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Айыртауского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оставляю за собой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Айыртауского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