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9f857" w14:textId="499f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23 декабря 2025 года № 31-16 "Об утверждении бюджета Ивановского сельского округа Аккайынского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16 января 2026 года № 32-7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Ивановского сельского округа Аккайынского района на 2026-2028 годы" от 23 декабря 2025 года № 31-16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Ивановского сельского округа Аккайынского района на 2026-2028 годы согласно приложениям 1, 2 и 3 к настоящему решению соответственно, в том числе на 2026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доходы- 49564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43069 тысяч тенге;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49564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 тысяч тенге: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трансферты, передаваемые из областного и районного бюджетов в бюджет сельского округа в сумме 43069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Аккайынского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подгрцуппа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32-7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31-16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Аккайынского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подгрцуппа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32-7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31-16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Аккайынского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подгрцуппа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