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7f37" w14:textId="5197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23 декабря 2025 года № 31-13 "Об утверждении бюджета Астраханского сельского округа Аккайынского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января 2026 года № 32-4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2026-2028 годы" от 23 декабря 2025 года № 31-13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Аккайынского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доходы- 152930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142615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152930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трансферты, передаваемые из областного и районного бюджетов в бюджет сельского округа в сумме 142615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31-13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