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caa" w14:textId="0d59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2025 года № 31-12 "Об утверждении бюджета Аралагашского сельского округа Аккайынского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января 2026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2026-2028 годы" от 23 декабря 2025 года № 31-12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Аралагашского сельского округа Аккайынского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доходы- 78468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65356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78468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трансферты, передаваемые из областного и районного бюджетов в бюджет сельского округа в сумме 65356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Ненефтяной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