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55f" w14:textId="894d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переселению жителей поселка Заречный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мая 2026 года № 1170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во исполнение поручений Главы государства и Правительства Республики Казахстан по вопросам предупреждения и ликвидации последствий паводков, в целях предотвращения угрозы жизни и здоровью граждан, проживающих на территории поселка Заречный города Петропавловска, расположенного в зоне потенциального подтопления паводковыми водами, учитывая фактические паводковые процессы, имевшие место на территории региона,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Продолжить реализацию мероприятий по переселению граждан, проживающих на территории поселка Заречный города Петропавловска.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и утвердить состав Комиссии по вопросам дальнейшего переселения граждан, проживающих на территории поселка Заречный,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комиссии по дальнейшему переселению граждан, проживающих на территории поселка Заречный,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КГУ "Отдел жилищно-коммунального хозяйства, пассажирского транспорта и автомобильных дорог акимата города Петропавловска" уполномоченным органом по реализации мероприятий по переселению граждан.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Уполномоченному органу обеспечить проведение оценки имущества граждан в соответствии с законодательством Республики Казахстан об оценочной деятельности, заключение договоров и оформление прав на жилые помещения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земельных отношений акимата города Петропавловска" запретить предоставление земельных участков на территории поселка Заречный для индивидуального жилищного строительства, в связи с отнесением указанной территории к зоне, подверженной подтоплению.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Переселение граждан осуществляется на добровольной основе посредством заключения договоров мены жилых домов и земельных участков на жилые помещения либо предоставления денежной компенсации в соответствии с результатами оценки имущества.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переселению жителей поселка Заречный осуществлять за счет бюджетных средств.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Гражданам, проживающим на территории поселка Заречный, разъяснить, что указанная территория подвержена подтоплению паводковыми водами.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переселения граждане самостоятельно принимают решение о дальнейшем проживании и несут ответственность за сохранность принадлежащего им имущества.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Жителям поселка Заречный, отказавшимся от переселения, обеспечить предоставление коммунальных услуг и доступ к объектам социальной и инженерной инфраструктуры в порядке, установленном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города Петропавловска по строительствам и оперативным вопросам.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 от "26" мая 2026 года № 1170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вопросам переселения граждан, проживающих на территории поселка Заречный города Петропавловска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Мелехов Сергей Владимирович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Петропавловска по строительствам и оперативным вопросам,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Калелов Данияр Ниязбекович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по правовой работе, учету и распределению коммунального и ипотечного жилья ГУ "Отдел жилищно‑коммунального хозяйства, пассажирского транспорта и автомобильных дорог акимата города Петропавловска", 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Макенов Айдын Еслямович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КГУ "Отдел жилищно-коммунального хозяйства, пассажирского транспорта и автомобильных дорог акимата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Баксимов Арман Кенесарович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"Отдел строительства, архитектуры и градостроительства акимата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Жомарт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"Отдел земельных отношений акимата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Ерханов Марат Туркменович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"Отдела экономики и финансов акимата города Петропавловска"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Марат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Нуртаза Арманұлы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Петропавловского городского маслихата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Петропавловска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2026 года № 1170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переселения граждан, проживающих на территории поселка Заречный города Петропавловска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правовой статус, цели, задачи, полномочия, состав, а также порядок формирования и организации деятельности Комиссии по вопросам переселения граждан, проживающих на территории поселка Заречный города Петропавловска (далее - Комиссия).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коллегиальным консультативно - совещательным органом при акимате города Петропавловска, осуществляющим организацию и координацию мероприятий по переселению граждан из поселка Заречный.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Комиссия руководствуется: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законами и иными правовыми актами Республики Казахстан;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актами Президента и Правительства Республики Казахстан;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постановлениями акимата города Петропавловска;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настоящим Положением.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деятельности Комиссии является обеспечение организации и координация мероприятий по переселению граждан, проживающих на территории поселка Заречный города Петропавловска.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Заречный расположен в зоне ежегодного подтопления паводковыми водами.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рассмотрения вопросов переселения граждан;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ведение перечня граждан, подлежащих переселению;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проверки предоставленных документов;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определении условий и форм переселения;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 государственными органами и организациями;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обращений граждан по вопросам переселения;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в урегулировании спорных вопросов, возникающих в процессе переселения.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Комиссии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реализации возложенных задач Комиссия: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и рассматривает заявления граждан;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достоверность представленных документов;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отчеты оценочных организаций;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о рекомендуемой форме переселения;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у государственных органов, организаций и иных лиц;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материалы в уполномоченный орган для оформления договоров;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спорные ситуации, связанные с переселением.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Взаимодействие комиссии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членов комиссии с уполномоченными органами и организациями осуществляется в целях: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безопасности проживания граждан;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принятия законных и обоснованных решений;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соблюдения принципов открытости и прозрачности.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 и организация работы Комиссии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формируется в нечетном количестве, но не менее семи человек.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представители государственных органов и организаций, а также представители общественности по согласованию, а именно: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заместитель акима города Петропавловска по строительствам и оперативным вопросам (председатель Комиссии):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государственного органа: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заместитель руководителя КГУ "Отдел жилищно-коммунального хозяйства, пассажирского транспорта и автомобильных дорог акимата города Петропавловска";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КГУ "Отдел строительства, архитектуры и градостроительства акимата города Петропавловска";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КГУ "Отдел земельных отношений акимата города Петропавловска";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КГУ "Отдел экономики и финансов акимата города Петропавловска";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представители общественности (по согласованию).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из числа сотрудников акимата и не имеет права голоса.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утверждается постановлением акимата города Петропавловска.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организационную деятельность Комиссии;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формирует повестку заседаний комиссии;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уведомляет членов комиссии о дате, времени и месте проведения заседаний;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подготовку материалов к заседаниям.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протокол заседаний Комиссии;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хранение документации комиссии;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считается правомочным при участии не менее половины от общего числа присутствующих членов Комиссии.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большинством голосов от числа присутствующих членов Комиссии. Особое мнение члена Комиссии прилагается к протоколу и подлежит рассмотрению.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равенства голосов решающим является голос председателя Комиссии.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оформляются протоколом, подписываемым председателем и членами Комиссии.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члена Комиссии, представляющего уполномоченный государственный орган, по уважительным и иным причинам его замещает должностное лицо, исполняющее его обязанности, в соответствии с действующим законодательством.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рассмотрения заявлений граждан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Граждане, проживающие на территории поселка Заречный, подают в Комиссию заявление о переселении.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заявлению прилагаются: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удостоверяющего личность заявителя и супруга(и) (при наличии);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свидетельства о заключении брака (при наличии);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нотариально удостоверенное согласие супруга(и) на отчуждении имущества в поселке Заречный и приобретения нового жилья (при наличии);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правоустанавливающих документов на жилое помещение и земельный участок;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технического паспорта объекта недвижимости;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справка о зарегистрированных правах на недвижимое имущество;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копия документа, подтверждающего основание возникновения права собственности (договор купли-продажи, приватизации, наследования, приемки и ввода в эксплуатацию, легализации, решение суда и иные документы)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документы, предусмотренные законодательством Республики Казахстан.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рассматривает представленные документы и принимает решение по вопросу переселения.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оценки имущества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стоимости недвижимого имущества проводится оценка.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осуществляется оценочной организацией, имеющей соответствующую лицензию в соответствии с законодательством Республики Казахстан.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Отчет об оценке рассматривается Комиссией и используется при определении условий переселения.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переселения граждан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Переселение граждан осуществляется на добровольной основе, в соответствии законодательством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Переселение может осуществляться следующими способами: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мены недвижимого имущества;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выкуп недвижимого имущества с выплатой денежной компенсации.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решения Комиссии уполномоченный орган оформляет соответствующий договор. Оригиналы документов на имущество передаются в уполномоченный орган для оформления договора.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имущества и предоставление жилого помещения либо выплата компенсации осуществляется в соответствии с заключенным договором.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договора стороны утрачивают право пользования переданным имуществом.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Переход права собственности подлежит государственной регистрации в установленном порядке.</w:t>
      </w:r>
    </w:p>
    <w:bookmarkEnd w:id="99"/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предоставления жилья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Гражданам предоставляется благоустроенное жилье из государственного жилищного фонда на основании постановления акимата города Петропавловска "О дополнительных мерах по переселению жителей поселка Заречный".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предоставлении жилья граждане подлежат снятию с очередности на жилье в соответствии с жилищным законодательством Республики Казахстан.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проживания граждан в арендно-коммунальном жилье, являющемся на момент рассмотрения заявления единственным, жилье предоставляется на основании договора найма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предоставлении жилого помещения учитываются: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общая площадь отчуждаемого жилого помещения;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стоимость отчуждаемого имущества по результатам оценки.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Жилое помещение предоставляется в соответствии с общей площадью отчуждаемого недвижимого имущества без предоставления дополнительных площадей (квадратных метров).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Стоимость одного квадратного метра устанавливается в размере 380 000 (триста восемьдесят тысяч) тенге.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Иностранным гражданам, имеющим в собственности недвижимое имущество на территории поселка Заречный, выплачивается денежная компенсация в соответствии с отчетом об оценке имущества.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заключения договоров право собственности на недвижимое имущество и земельные участки, расположенные на территории поселка Заречный, прекращается. Указанное имущество подлежит передаче уполномоченному органу акимата города Петропавловск по акту-приема передачи.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момента передачи имущества его использование не допускается. Лица, допустившие использование имущества, несут ответственность в соответствии с законодательством Республики Казахстан.</w:t>
      </w:r>
    </w:p>
    <w:bookmarkEnd w:id="111"/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Обжалование решений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Решения Комиссии могут быть обжалованы в судебном порядке в соответствии с законодательством Республики Казахстан.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Заключительные положения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Документы граждан формируются в материалы Комиссии и подлежат хранению в установленном порядке.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Деятельность Комиссии прекращается на основании постановления акимата города Петропавловска.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Настоящее Положение вступает в силу со дня его утверждения.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