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5cf5" w14:textId="f645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Петропавловского городского маслихата Северо-Казахстанской области от 27 марта 2024 года № 3 "Об определении размера и порядка оказания жилищной помощи в городе Петропавловске"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13 апреля 2026 года № 4/33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Петропавловского городского маслихата Северо-Казахстанской области от 27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Петропавловске" (зарегистрировано в Реестре государственной регистрации нормативных правовых актов под № 7733-15),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Размер жилищной помощи рассчитывается услугодателем, в пределах норм, утвержденных Приказом Министра промышленности и строительства Республики Казахстан от 8 декабря 2023 года № 117 "Об утверждении Правил предоставления жилищной помощи.".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