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997" w14:textId="6be9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Петропавловска от 22 декабря 2025 года № 1/30 "Об утверждении бюджета города Петропавловска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февраля 2026 года № 2/31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Петропавловска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города Петропавловска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города Петропавловска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90 174 169,7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62 163 202,0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1 045 674,7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9 253 241,0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17 712 052,0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83 089 443,7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7 434 726,0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- 7 434 726,0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450 000,0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8 714 362,0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829 636,0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 № 2/31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83 089 443,7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