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a6b" w14:textId="a73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мая 2026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80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 нормы субсидий на пестициды, биоагенты (энтомофаги) на 2026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АГАМАГГАН,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 + йодосульфурон-метил-натрий + тиенкарбазон-метил + ципросульфамид (антидот) 31,5 грамм/литр + 1,0 грамм/литр + 10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+ метсульфурон-метил 545 грамм/килограмм + 164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йодосульфурон-метил-натрия + мефенпир-диэтил (антидот) 100 грамм/литр + 25 грамм/литр + 250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+ имазамокс 375 грамм/литр + 25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+ лямбда-цигалотрин 150 грамм/литр+50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126 грамм/литр + 63 грамм/литр + 21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КАТРАНАТИР,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д.в.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 + тифенсульфурон-метил 700 грамм/килограмм + 125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КЛАСТРО,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МБМ,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140 грамм/литр + 35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ОЛРАЙТ 57%,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300 грамм/литр + 3,7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+ эпоксиконазол 62,5 грамм/литр + 62,5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+ эпоксиконазол 310 грамм/литр + 187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+ ципроконазол 80 грамм/литр + 160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ТРИАСТИН,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+ тебуконазол + триадименол 250 грамм/литр + 167 грамм/литр + 43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+ тебуконазол 210 грамм/литр+210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+ лямбда-цигалотрин 300 грамм/литр+100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FORTEK,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LIBRO,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MAKS PLUS,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300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+ эпоксиконазол 62,5 грамм/литр + 62,5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АВАКСС,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ципроконазол 250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АВАТАР, 35%,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фомесафен+ хизалофоп-п-этил+ кломазон 95 грамм/литр + 25 грамм/литр + 230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120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АГАМАГГАН,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имидаклоприд + лямбда-цигалотрин 57 грамм/литр + 210 грамм/литр + 105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 АДМИРАЛ,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тиаметоксам,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АЙДОК,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эфиры)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АККОРД,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45 грамм/литр + 11,25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50 грамм/литр + 12,5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АЛГОРИТМ,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300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ципроконазол 250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СУПЕР, 33%,концентрат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ципроконазол 250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АЛЬФАШАНС,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+ лямбда-цигалотрин 150 грамм/литр+50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ципроконазол 200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йодосульфурон-метил-натрия + мефенпир-диэтил (антидот) 100 грамм/литр + 25 грамм/литр + 250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ципроконазол 200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АНТАРЕС,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АПРОВАТОР,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45 грамм/литр + 11,25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мефенпир-диэтил (антидот). 80 грамм/литр + 24 грамм/литр + 30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флутриафол 225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АРИЛОКС,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 + тиаметоксам, 60 грамм/литр + 180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300 грамм/литр + 5,35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 + луфенурон 100 грамм/килограмм + 400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120 грамм/литр + 33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триадименол 397 грамм/литр + 97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+ пиклорам 300 грамм/литр + 10 грамм/литр + 37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+ эпоксиконазол 310 грамм/литр + 187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200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120 грамм/литр + 23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 + тиаметоксам + альфа-циперметрин 60 грамм/литр + 40 грамм/литр + 30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+ никосульфурон 75 грамм/литр +30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110 грамм/литр + 90 грамм/литр 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 + фенмедифам 110 грамм/литр + 110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126 грамм/литр + 63 грамм/литр + 21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110 грамм/литр + 90 грамм/литр 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(2-этилгексиловый эфир) + триасульфурон 564 грамм/литр + 750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БИНГО,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 + фенмедифам 100 грамм/литр + 100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 + фенмедифам 150 грамм/литр + 150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110 грамм/литр + 90 грамм/литр 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453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флорасулам 563 грамм/килограмм + 187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126 грамм/литр + 94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+ имидаклоприд + клотианидин 125 грамм/литр + 100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+ лямбда-цигалотрин 150 грамм/литр+50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БОСФОР,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+ мцпа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+ мцпа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 + дикамба (2-этилгексиловый эфир) 552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 + дикамба (натриевая соль) 447 грамм/литр + 156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+ флуметсулам 75 грамм/литр + 100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БУЛЬДОГ,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 + йодосульфурон-метил-натрий + тиенкарбазон-метил + ципросульфамид (антидот) 31,5 грамм/литр + 1,0 грамм/литр + 10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ВАРИАТОР,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карбендазим 500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110 грамм/литр + 55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тиофанат-метил,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ВЕРТИМОС ИКС,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+ ацетамиприд 20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 + дикамба (натриевая соль) 344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ВИРТЭНТО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изоциклосерам,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+ лямбда- цигалотрин 140 грамм/литр+100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+ никосульфурон 75 грамм/литр +30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+ пиклорам 300 грамм/литр +75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грамм/литр + альфа циперметрин, 47 грамм/литр + тиаметоксам,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 312,5 грамм/литр + 187,5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+ метсульфурон-метил 545 грамм/килограмм + 164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257 грамм/литр + 142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+ хизалофоп-п-этил 300 грамм/литр + 45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ГЕКСИЛЕН 905,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ГЕЛИФАС,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900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+ клопиралид 500 грамм/литр + 100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660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грамм/литр+ тиаметоксам, 65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БФ,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ГРАНБЕРГ,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+ имазамокс 480 грамм/литр + 22,4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тифенсульфурон-метил 500 грамм/килограмм + 250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ГРАСИДИМ,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391 грамм/килограмм + 261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ГРОЗНЫЙ,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ГУНСЯО, 10%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5%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 + дикамба (натриевая соль) 344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ДЕЗИМИН 2.5,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+ лямбда-цигалотрин 115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ДЕЛЛЕР, водно-гликолевый раствор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88,5 грамм/литр + 8,5 грамм/литр + 177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д.в.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грамм/килограмм + бифентрин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(диметиламинная соль) + дикамба (диметиламинная соль) 344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(диметиламинная соль) + дикамба (диметиламинная соль) 344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ДИМЕТРОН,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+ имазамокс 375 грамм/литр + 25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флуроксипир + флорасулам 410 грамм/литр + 50 грамм/литр + 5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ДИТОКС,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грамм/литр + имидаклоприд, 70 грамм/литр + альфа циперметрин,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 + тифенсульфурон-метил 600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йодосульфурон-метил-натрия + мефенпир-диэтил (антидот) 100 грамм/литр + 25 грамм/литр + 250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16,5 грамм/литр + 7,5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16,5 грамм/литр + 7,5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ЕВРОДЕЛЕКТ,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+ лямбда-цигалотрин 150 грамм/литр+50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 ИКС,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 250 грамм/литр + эпоксиконазол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+ лямбда-цигалотрин 150 грамм/литр+50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флутриафол 225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ИМПЕРА,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имидаклоприд + лямбда-цигалотрин 57 грамм/литр + 210 грамм/литр + 105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 312,5 грамм/литр + 187,5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флорасулам 600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тифенсульфурон + метсульфурон-метил 350 грамм/килограмм + 350 грамм/килограмм + 50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грамм/литр + триадименол, 70 грамм/литр + пираклостробин,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16,5 грамм/литр + 7,5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126 грамм/литр + 63 грамм/литр + 21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КАРАТЕЛЬ,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флорасулам 600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тифенсульфурон-метил 375 грамм/килограмм + 375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тифенсульфурон-метил 670 грамм/килограмм + 80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КАТРАНАТИР,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д.в.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452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+ галоксифоп-п-метил 130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 + тифенсульфурон-метил 700 грамм/килограмм + 125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+ хизалофоп-п-этил 137 грамм/литр + 73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КЛАСТРО,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тиаметоксам 200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КЛЕТОШАНС,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водорастворимые гранулы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грамм/литр + бифентрин,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КЛОВИТ ПЛЮС,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КЛОНРИН,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грамм/литр + зета-циперметрин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(сложный 2-этилгексиловый эфир) + клопиралид 410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+ фомесафен 330 грамм/литр + 150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300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КОМИССАР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300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карбендазим 200 грамм/литр + 300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+ тебуконазол 210 грамм/литр+210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тиаметоксам 200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+ имазамокс 400 грамм/литр + 25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+ имазамокс 480 грамм/литр + 22,4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+ пиклорам 267 грамм/литр + 67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+ лямбда-цигалотрин 115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300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 + тиофанат-метил+ флутриафол 57 грамм/литр + 193 грамм/литр + 247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+ флорасулам 300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ЛАССО,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+ 60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70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 300,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300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+ пиклорам 267 грамм/литр + 67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амидосульфурон 500 грамм/килограмм + 250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300 грамм/килограмм + 450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 + йодосульфурон-метил-натрий + тиенкарбазон-метил + ципросульфамид (антидот) 31,5 грамм/литр + 1,0 грамм/литр + 10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45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МАМБА,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391 грамм/килограмм + 261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+ никосульфурон 230 грамм/килограмм+570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+ 45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МБМ,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+ пиклорам 267 грамм/литр + 67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МИНСТРЕЛ,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 + имидаклоприд 120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 СУПЕР 230,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флорасулам 563 грамм/килограмм + 187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тифенсульфурон-метил 670 грамм/килограмм + 80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610 грамм/литр + 9,4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НАВИЕТ,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+ имазамокс 375 грамм/литр + 25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140 грамм/литр + 35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ОЛРАЙТ 57%,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ОПТИМУС ПРАЙМ,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+ лямбда-цигалотрин 100 грамм/литр + 100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+ 60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+ 45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+ эпоксиконазол 133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ПИЛАРДЭН,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50 грамм/литр + 12,5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+ лямбда- цигалотрин 145 грамм/литр+135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ПИЛАРНИНДЗЯ,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+ тебуконазол 115 грамм/литр + 230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+ лямбда-цигалотрин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452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ПИНАЗОЛ ПЛЮС,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ципроконазол 250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+ флуметсулам 36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бифентрин 400 грамм/литр+ 20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бифентрин 400 грамм/литр+ 20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125 грамм/килограмм + 625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ПОЛГАР,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452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ПРИАКСОР,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300 грамм/литр + 3,7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флуроксипир + флорасулам 285 грамм/литр + 30,5 грамм/литр + 11,5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300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 720,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(сложный 2-этилгексиловый эфир) + карфентразон-этил + флуросипир 440 грамм/литр + 20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(сложный 2-этилгексиловый эфир) + флуроксипир 510 грамм/литр + 90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+ тебуконазол 80 грамм/литр + 160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 + луфенурон 50 грамм/килограмм + 400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120 грамм/литр + 33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ципроконазол 250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300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+ тебуконазол + триадименол 250 грамм/литр + 167 грамм/литр + 43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грамм/литр+ пираклостробин 170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тифенсульфурон-метил 225 грамм/литр + 76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+ эпоксиконазол 62,5 грамм/литр + 62,5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110 грамм/литр + 90 грамм/литр 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+ дифлубензурон 100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 + тебуконазол 250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+ эпоксиконазол 310 грамм/литр + 187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триадименол 170 грамм/литр + 47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грамм/литр + пиклорам 80 грамм/литр+ аминопиралид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тифенсульфурон-метил 375 грамм/килограмм + 375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+ метсульфурон-метил 545 грамм/килограмм + 164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 + пеноксулам 150 грамм/литр + 30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+ эпоксиконазол 85 грамм/литр + 62,5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фенклоразол-этил (антидот)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флутриафол 381 грамм/литр + 117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 + дикамба (натриевая соль) 344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452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йодосульфурон-метил-натрия + мефенпир-диэтил (антидот) 100 грамм/литр + 25 грамм/литр + 250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йодосульфурон-метил-натрия + мефенпир-диэтил (антидот) 100 грамм/литр + 25 грамм/литр + 250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метсульфурон-метил 600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СЕРАПЕН ПЛЮС,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СЕРАПЕН,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100 грамм/литр + 25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СИЗАРО,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+ тебуконазол 125 грамм/литр+125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ципроконазол 200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ПРО,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162 грамм/литр +80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170 грамм/литр + 48,5 грамм/литр + 57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140 грамм/литр+ 70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СМИЛОДОН,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60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+фипронил,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+ метсульфурон-метил 375 грамм/килограмм + 135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+ клопиралид 367 грамм/литр +124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+ тифенсульфурон + метсульфурон-метил 400 грамм/килограмм + 200 грамм/килограмм + 150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д.в.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флорасулам 500 грамм/килограмм + 104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418 грамм/литр + 12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 312,5 грамм/литр + 187,5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+ метсульфурон-метил 680 грамм/килограмм + 70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(диметиламинная соль) + дикамба (диметиламинная соль) 344 грамм/литр + 120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ципроконазол 200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 АЛЬЯНС,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ципроконазол 200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 100,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мефенпир-диэтил (антидот) 90 грамм/литр + 90 грамм/литр + 44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ТАЛАКА 100,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100 грамм/литр + 27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ТАЛГАМ 240,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д.в.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тебуконазол 200 грамм/литр + 250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 + тебуконазол 300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+ клоквинтосет-мексил (антидот) 50 грамм/литр + 12,5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240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ТИЛАД 250,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ТУРБО 575,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452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+ эпоксиконазол 310 грамм/литр + 187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200 грамм/литр + 200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+ ципроконазол 80 грамм/литр + 160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ИКС,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080 BF,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 + пеноксулам 100 грамм/литр + 13,33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220 грамм/литр + 220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ТРЕЙСЕР,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ТРИАЗОЛ,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тебуконазол + флутриафол 90 грамм/литр + 317 грамм/литр + 93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ТРИАСТИН,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+ тебуконазол + триадименол 250 грамм/литр + 167 грамм/литр + 43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грамм/литр + мезосульфурон-метил, 9 грамм/литр + мцпа-изооктил,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ТРИММЕР 35%,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фомесафен+ хизалофоп-п-этил+ кломазон 95 грамм/литр + 25 грамм/литр + 230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+ имидаклоприд + клотианидин 125 грамм/литр + 100 грамм/литр 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+ тебуконазол + ципроконазол 80 грамм/литр + 160 грамм/литр + 80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 + фенмедифам + десмедифам 110 грамм/литр + 90 грамм/литр + 70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флутриафол 225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+ тебуконазол + триадименол 250 грамм/литр + 167 грамм/литр + 43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ФАНФАН,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140 грамм/литр + 90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350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ФЕНТОКСАН,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ФЕЯ,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+ тебуконазол 125 грамм/литр+125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125 грамм/килограмм + 625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+ тиаметоксам 117 грамм/литр + 147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ФЛЕКСАЙД,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120 грамм/литр + 23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+ 45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+ флутриафол 225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 + йодосульфурон-метил-натрий + тиенкарбазон-метил + ципросульфамид (антидот) 31,5 грамм/литр + 1,0 грамм/литр + 10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ФОРТИССИМО,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+ аминопиралид 300 грамм/литр + 5 грамм/литр + 10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 + тебуконазол 380 грамм/литр + 20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ХАЙФОП,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 ПРОФИ,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+ клоквинтосет-мексил 240 грамм/литр+ 60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+ эпоксиконазол 310 грамм/литр + 187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ЦИПЕРФОС-Д,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ЦИПРОФЕН 440,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+ циперметрин 480 грамм/литр+ 50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 24,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(диметиламинная соль)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ШАНСИТЕК,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+ флорасулам 500 грамм/килограмм + 104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69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+ тиаметоксам 90 грамм/литр + 270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+ хизалофоп-п-этил 137 грамм/литр + 73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391 грамм/килограмм + 359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+ изооктил 2,4 дихлорфеноксиуксусной кислоты 7,4 грамм/литр + 540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+ 45 грамм/литр + 40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(2-этилгексиловый эфир) + метсульфурон - метил 564 грамм/литр + 600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 + дикамба (2-этилгексиловый эфир) 420 грамм/литр + 60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391 грамм/килограмм + 261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+ трибенурон-метил 391 грамм/килограмм + 261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(2-этилгексиловый эфир)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+ никосульфурон 75 грамм/литр +30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+ тебуконазол + флутриафол 90 грамм/литр + 317 грамм/литр + 93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150 грамм/литр + 100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+ лямбда-цигалотрин 141 грамм/литр + 106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клоквинтосет-мексил (антидот) 75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клодинафоп-пропаргил + клоквинтосет-мексил (антидот) 90 грамм/литр + 45 грамм/литр + 34,5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 312,5 грамм/литр + 187,5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+ лямбда-цигалотрин 200 грамм/литр + 150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452 грамм/литр + 6,25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д.в.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 + флорасулам 410 грамм/литр + 7,4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эфиры)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 33 грамм/литр + 15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+ мефенпир - диэтил (антидот) 69 грамм/литр + 75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 как гербицид и десикант;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 как протравитель и фунгицид.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