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64bf" w14:textId="4536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здравоохранения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мая 2026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коммунального государственного учреждения "Управление здравоохранения акимата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мая 2026 года № 120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здравоохранения акимата Северо-Казахстанской области"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Петропавловск, 2026 год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здравоохранения акимата Северо-Казахстанской области" (далее - Учреждение) является государственным органом Республики Казахстан, осуществляющим руководство в сфере здравоохранения на территории Северо-Казахстанской области.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подведомственные организации, указанные в приложении к настоящему Положению и осуществляет управление учреждениями, находящимися в его ведении.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действующим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Учреждения: 150000, Северо-Казахстанская область, город Петропавловск, улица Театральная, 56А.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Учреждения: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языке: "Солтүстiк Қазақстан облысы әкiмдiгiнiң денсаулық сақтау басқармасы" коммуналдық мемлекеттiк мекемесi;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"Управление здравоохранения акимата Северо-Казахстанской области".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Учреждения.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Учреждения осуществляется из местного бюджета в соответствии с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Учреждения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конституционного права граждан на охрану здоровья;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взаимодействия с общественными организациями по реализации государственных, целевых и комплексных программ по охране здоровья граждан;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повышение квалификации кадров здравоохранения; развитие межотраслевого сотрудничества в области охраны здоровья граждан.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основных задач и осуществления своих функций Учреждение в пределах своей компетенции имеет право: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области предложения по вопросам охраны здоровья и формирования здорового образа жизни граждан, организации оказания лекарственной помощи населению Северо-Казахстанской области;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Учреждением;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в пределах своей компетенции;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структуре организаций, находящихся в ведении;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 наблюдательных советов в организациях, находящихся в ведении, проводить конкурсный отбор членов наблюдательного совета, формировать и утверждать состав наблюдательных советов, осуществлять оценку их деятельности;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Президента, Правительства, а также акимата, маслихата Северо-Казахстанской области, исполнение задач и функций, возложенных на Учреждение.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здравоохранения и обеспечение реализации региональных программ здравоохранения на соответствующей административно-территориальной единице;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исполнения законодательства Республики Казахстан в области здравоохранения;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реализации прав граждан на медицинскую помощь, лекарственные средства, изделия медицинского назначения в рамках гарантированного объема бесплатной медицинской помощи и обязательного социального медицинского страхования;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населению медицинской помощи, в том числе профилактики и лечения 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содержанием лиц, находящихся в центрах временной адаптации и детоксикации;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за деятельностью субъектов здравоохранения в пределах выделенных бюджетных средств;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функций администраторов бюджетных программ здравоохранения;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закупа и хранения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закупа медицинских изделий для обеспечения слухопротезной помощью по медицинским показаниям лиц, не имеющих инвалидность;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амбулаторном уровне в соответствии с перечнем, утверждаемым уполномоченным органом, осуществление закупа лекарственных средств и профилактических препаратов в рамках оказания гарантированного объема бесплатной медицинской помощи в порядке, установленном Правительством Республики Казахстан: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оказания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профилактики и лечения социально значимых заболеваний и заболеваний, представляющих опасность для окружающих, включая лекарственное обеспечение;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обучения специалистов с медицинским образованием для осуществления реализации лекарственных средств и медицинских изделий в сельских населенных пунктах через аптечные пункты в организациях здравоохранения, оказывающих первичную медико-санитарную, специализированную медицинскую помощь в амбулаторных условиях, и передвижные аптечные пункты в случае отсутствия специалиста с фармацевтическим образованием;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мер по развитию добровольного безвозмездного донорства органов (части органа) и (или) тканей (части ткани);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деятельности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координация мероприятий, направленных на охрану здоровья детей школьного возраста;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закупа изделий медицинского назначения, медицинской техники, санитарного транспорта, а также услуг на проведение капитального ремонта государственных организаций здравоохранения;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материально-техническое обеспечение подведомственных медицинских организаций;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создания и функционирования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клинических баз в коммунальных медицинских организациях, финансируемых за счет средств местного бюджета, для высших и средних медицинских учебных заведений;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оказания бесплатной медицинской помощи, обеспечения лекарственными средствами и изделиями медицинского назначения при чрезвычайных ситуациях;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региона медицинскими кадрами, организуя, координируя деятельность по подготовке и повышению квалификации кадров в области здравоохранения;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содержания и эксплуатации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гигиенического обучения, пропаганда и формирование здорового образа жизни и здорового питания;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информирование населения о распространенности социально значимых заболеваний и заболеваний, представляющих опасность для окружающих;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международными и неправительственными общественными объединениями по вопросам охраны здоровья граждан;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ведомственных статистических наблюдений в области здравоохранения в пределах административно-территориальной единицы с соблюдением требований статистической методологии;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реализация гендерной политики в пределах своей компетенции;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в пределах своей компетенции, государственной политики в области государственно-частного партнерства;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мер по кадровому обеспечению государственных медицинских организаций, включая меры социальной поддержки и закрепления молодых специалистов;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аттестации руководителей подведомственных организаций здравоохранения;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установление размеров должностных окладов руководителя государственного коммунального предприятия, его заместителей, главного (старшего) бухгалтера, систем их премирования и иного вознаграждения;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создание медицинской комиссии для проведения медицинского освидетельствования граждан Республики Казахстан в интересах воинской службы и обеспечение их деятельности;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Учреждением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Учреждения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Учреждения: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Учреждения, несет персональную ответственность за выполнение возложенных задач и функций;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исполнение законодательства о государственной службе;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соблюдение антикоррупционного законодательства сотрудниками Учреждения;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вопросам гендерной политики и несет персональную ответственность в этом направлении;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направляет работу структурных подразделений Учреждения, координирует их взаимодействие;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полномочия своих заместителей в соответствии с действующим законодательством Республики Казахстан;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Республики Казахстан назначает на должности и освобождает от должностей работников Учреждения, а также руководителей и заместителей медицинских организаций, находящихся в ведении Учреждения;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акимату области Положение об Учреждении, структуру и лимит штатной численности, устанавливает доплаты, материальное поощрение государственных служащих (премии) в пределах экономии фонда оплаты труда;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служебную документацию в пределах компетенции Учреждения;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внутренний трудовой распорядок;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в акимат Северо-Казахстанской области штатное расписание;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и представляет на рассмотрение в акимат Северо-Казахстанской области проекты нормативных правовых актов и другие документы;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Республики Казахстан поощряет и налагает дисциплинарные взыскания на сотрудников Учреждения, руководителей и заместителей медицинских организаций, находящихся в ведении Учреждения;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смету расходов Учреждения, распоряжается финансовыми средствами, предусмотренными бюджетом;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типовые положения о структурных подразделениях Учреждения, сборник квалификационных требований к административным государственным должностям и должностные инструкции;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по личному составу, направляет служащих Учреждения, руководителей и заместителей медицинских организаций, находящихся в ведении Учреждения, в командировки, а также дает указания, обязательные для исполнения всеми работниками Учреждения;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учебу, подготовку, переподготовку и повышение квалификации государственных служащих Учреждения;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Учреждения в государственных органах, иных организациях, в соответствии с действующим законодательством Республики Казахстан;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 на право представления интересов Учреждения в государственных органах, иных учреждениях;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функции, возложенные на него в соответствии с Административным процедурно-процессуальным кодексом Республики Казахстан, Гражданским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службе", настоящим Положением;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первого руководителя Учреждения, в период его отсутствия, осуществляется лицом, его замещающим в соответствии с действующим законодательством Республики Казахстан.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период своего отсутствия, первый руководитель издает приказ о возложении обязанностей на заместителя, с предоставлением права подписи.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Учреждения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Учреждения формируется за счет имущества, переданного ему акиматом Северо-Казахстанской области, состоит из основных фондов и оборотных средств, стоимость которых отражается в балансе Учреждения и иных источников, не запрещенных законодательством Республики Казахстан.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Учреждением, относится к коммунальной собственности.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распоряжаться,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Учреждения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Учреждения осуществляются в соответствии с законодательством Республики Казахстан.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Порядок распределения имущества Учреждения после упразднения производится в соответствии с действующим законодательством Республики Казахстан.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Положение Учреждения производится в соответствии с действующим законодательством Республики Казахстан.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Учреждение представительств и филиалов не имеет.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</w:tbl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и государственных предприятий, находящихся в ведении Учреждения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"Дом ребенка"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"Северо-Казахстанская областная база специального медицинского снабжения"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</w:tbl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предприятия 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"Многопрофильная областная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"Многопрофильная детская областная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"Областная стоматологическая поликлиника"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 психического здоровья"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"Областной центр скорой медицинской помощи" коммунального государственного учреждения "Управление здравоохранения акимата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"Областной центр крови"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"Областной центр по профилактике ВИЧ-инфекции"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"Областной центр фтизиопульмонологии"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№1"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 2"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№3"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"Первая городская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"Многопрофильная городская больница скорой медицинской помощи" коммунального государственного учреждения "Управление здравоохранения акимата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"Айыртауская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"Акжарская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на праве хозяйственного ведения "Жамбылская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"Явленская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района имени Габита Мусрепова"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"Тайыншинская многопрофильная межрайонная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"Уалихановская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района Шал акына"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"Северо-Казахстанский высший медицинский колледж имени Жұмағали Тлеулин"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