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9bf2" w14:textId="81d9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структуры местного государственного управления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31 марта 2026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подпунктами 6) и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на основании решения сессии Северо-Казахстанского областного маслихата от 23 января 2026 года № 33/2 "О внесении изменения в решение Северо-Казахстанского областного маслихата от 24 декабря 2025 года № 32/2 "Об утверждении схемы управления Северо-Казахстанской областью"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"Управление по защите прав детей акимата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коммунальному государственному учреждению "Управление по защите прав детей акимата Северо-Казахстанской области" функции, полномочия и штатные единицы в области опеки и попечительства от коммунального государственного учреждения "Управление образования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коммунальном государственном учреждении "Управление по защите прав детей акимата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коммунальном государственном учреждении "Управление образования акимата Северо-Казахстанской области"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внесенных изменений в Положение о коммунальном государственном учреждении "Управление образования акимата Северо-Казахстанской области"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Коммунальному государственному учреждению "Управление по защите прав детей акимата Северо-Казахстанской области"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юридического лица в органах юстиции;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по защите прав детей акимата Северо-Казахстанской области"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Петропавловск, 2026 год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по защите прав детей акимата Северо-Казахстанской области" (далее – Управление) является государственным органом Республики Казахстан, осуществляющим руководство в сфере формирования нравственных приоритетов и духовных ориентиров в обществе, создания эффективной системы координации по вопросам защиты прав детей на территории Северо-Казахстанской области.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образования и другими актами, предусмотренными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по защите прав детей утверждаются в соответствии с законодательством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Управление: 150011, Республика Казахстан, Северо-Казахстанская область, город Петропавловск, улица Конституции Казахстана, 58.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коммунального государственного органа: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 языке: "Солтүстік Қазақстан облысы әкімдігінің балалардың құқықтарын қорғау басқармасы" коммуналдық мемлекеттік мекемесі.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русском языке: коммунальное государственное учреждение "Управление по защите прав детей акимата Северо-Казахстанской области".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функции государства по опеке и попечительству в отношении несовершеннолетних лиц;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защиты прав ребенка;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прав и законных интересов детей, недопущение их дискриминации;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упрочнение основных гарантий прав и законных интересов детей, а также восстановление их прав в случаях нарушений;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пропаганда семейных форм устройства детей- сирот и детей, оставшихся без попечения родителей;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профилактика насилия и жестокого обращения в отношении детей, наихудших форм детского труда, оказание помощи детям, находящимся в трудной жизненной ситуации, оказание содействия в создании условий для улучшения качества жизни детей;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реализация Конвенции о правах ребенка,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Законов Республики Казахстан "О правах ребенка в Республике Казахстан" и иных законодательных и нормативных правовых актов по вопросам защиты прав и законных интересов детей-сирот и детей, оставшихся без попечения родителей.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информацию, документы и иные материалы от должностных лиц государственных органов, органов местного самоуправления и подведомственных организаций в порядке, установленном законодательством;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деятельность подведомственных организаций;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договоры, соглашения в пределах своих полномочий;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Управления в порядке, установленном законодательством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необходимые поручения руководителям организаций, расположенных на территории области, по вопросам, входящим в их компетенцию;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осуществлять представление интересов Управления.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действующего законодательства Республики Казахстан;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качественное исполнение актов и поручений Президента, Правительства Республики Казахстан и иных центральных исполнительных органов, акима области;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закреплҰнного за Управлением коммунального имущества.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функций государства по опеке или попечительству;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государственную поддержку детей-сирот, детей, оставшихся без попечения родителей;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и обеспечение функционирования центров адаптации несовершеннолетних, детских деревень семейного типа, центров поддержки детей, нуждающихся в специальных социальных услугах, домов юношества а также обеспечивает условия лицам, содержащимся центрах поддержки детей, находящихся в трудной жизненной ситуации, центров адаптации несовершеннолетних, детских деревень семейного типа и домах юношества;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взаимодействие с органами, осуществляющими функции опеки или попечительства, по вопросам профилактики социального сиротства;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по переоформлению трудоустройства, статуса, взысканию алиментов на детей-сирот и детей, оставшихся без попечения родителей, в установленном законом Республики Казахстан порядке;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мониторинг Республиканского Банка данных для детей-сирот и детей, оставшихся без попечения родителей, и граждан, желающих воспитывать детей в своих семьях;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анализ защиты прав детей-сирот и детей, оставшихся без попечения родителей, по образованию, охвату внешкольными организациями, летним каникулам, предоставлению других специальных социальных услуг в области образования;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анализ поступлений отчетов об усыновлении и удочерении детей Республики Казахстан и иностранных граждан, о состоянии усыновленных детей после усыновления;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мониторинг выплаты пособий опекунам, попечителям и патронатным воспитателям для содержания детей, находящихся на опеке, попечительстве и патронатном воспитании;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мониторинг работы социальной защиты студентов, относящихся к категории детей-сирот и детей, оставшихся без попечения родителей, в организациях технического и профессионального образования;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реализацию концепций, программ, направленных на защиту прав и законных интересов детей;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реализацию законодательства Республики Казахстан и международных договоров в области защиты прав детей, соблюдение социальных и правовых гарантий, соблюдение государственных минимальных социальных стандартов на улучшение качества жизни детей, с учетом региональных особенностей;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и популяризация социальных инициатив и проектов, касающихся детей;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совещаний и принятие мер информатизации по защите прав и законных интересов детей;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ежегодные региональные отчеты о положении детей в регионе;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взаимодействия с организациями, осуществляющими функции по защите прав детей, оказание методической и практической помощи в их деятельности;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берет на контроль несовершеннолетних, находящихся в трудной жизненной ситуации, из неблагополучных семей, организует профилактическую работу;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вопросы профилактики буллинга в организациях образования;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мероприятия по профилактике насилия и жестокого обращения, буллинга среди детей и в отношении них;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выявлении несовершеннолетних, подвергшихся насилию, жестокому обращению, травле (буллингу);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оказывает помощь детям, подвергшимся или ставшим свидетелями жестокого обращения (буллинга), кибербуллинга и других нарушений прав детей;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индивидуальное сопровождение несовершеннолетних, подвергшихся насилию, жестокому обращению, травле (буллингу);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проведение анализа потребностей несовершеннолетних, подвергшихся насилию, в предоставлении специальных социальных услуг в соответствии со стандартами оказания специальных социальных услуг и направляет предложения в уполномоченный орган в области образования;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участвует в работе мобильных групп в пределах своей компетенции;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подает заявления в суд о направлении несовершеннолетних в специальные организации образования;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координирует работу по половому воспитанию и профилактике сексуальных посягательств на несовершеннолетних;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вопросы насилия среди и в отношении детей, в том числе и половая неприкосновенность: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координирует информационно-разъяснительную работу по ранним браку и их последствиям;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комплекс мер по предупреждению детского труда и их последствиям;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координирует работу по вопросам обеспечения безопасности детей (водоемы, окна, укусы собак, пожары и др.);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координирует проведение информационно-пропагандистской и просветительской работы в целях защиты детей от негативных воздействий, наносящих вред их здоровью, развитию;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и координирует комплекс мер по профилактике, превенции суицида среди несовершенолетних;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координация деятельности и обеспечение функционирования центров психологической поддержки;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разработку и вносят на утверждение в местный исполнительный орган области правила деятельности психологической службы в организациях среднего образования;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координирует деятельность психологов и социальных педагогов в организациях образования и обеспечивает повышение их квалификации;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систему оказания экстренной психологической помощи детям, оставшимся в состоянии психологического кризиса, их семьям;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систематически анализ деятельности психологов и социальных педагогов и координирует оказания им методической помощи;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контроль за оказанием государственных услуг по вопросам, относящимся к компетенции Управления;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реализации государственной политики в области защиты детей в пределах своей компетенции;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исполняет акты Президента и Правительства Республики Казахстан, акимата и акима области по вопросам защиты прав несовершеннолетних;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готовит заместителю акима области материалы, связанные с заседаниями комиссии по вопросам защиты прав несовершеннолетних, оформляет протоколы, контролирует исполнение решений комиссии, в том числе организует своевременное и качественное проведение заседаний, обеспечивает представление соответствующей информации в вышестоящие органы;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в установленном порядке государственное обеспечение детей-сирот, детей, оставшихся без попечения родителей, а также воспитанников организаций образования для детей-сирот и детей, оставшихся без попечения родителей;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получает отчет от городских, районных отделов по защите прав детей в соответствии с требованиями законодательства Республики Казахстан;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назначается на должность и освобождается от должности в соответствии с законодательством Республики Казахстан акимом области.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может иметь заместителя (при условии штатной численности Управления свыше 15 единиц), который назначаются на должности и освобождаются от должностей в соответствии с законодательством Республики Казахстан.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Управления: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Управления;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Управления в пределах своей компетенции;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государственные должности и освобождает от государственных должностей административных государственных служащих Управления;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общее руководство деятельностью дисциплинарной и конкурсной комиссий Управления;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служебной дисциплины;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Управления;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приказы Управления;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Управление в государственных органах, иных организациях, выдает доверенности на представление интересов Управления в судебных, правоохранительных и иных государственных органах;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необходимые меры по противодействию коррупции и несет за это персональную ответственность;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обладает правом первой подписи во всех финансовых документах Управления.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17"/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областной коммунальной собственности.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коммунальном государственном учреждении "Управление по защите прав детей акимата Северо-Казахстанской области"</w:t>
            </w:r>
          </w:p>
        </w:tc>
      </w:tr>
    </w:tbl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коммунальных государственных учреждений, находящихся в ведении коммунального государственного учреждения "Управление по защите прав детей акимата Северо-Казахстанской области"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адаптации несовершеннолетних" коммунального государственного учреждения "Управление образования акимата Северо-Казахстанской области".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 психологической поддержки" коммунального государственного учреждения "Управление образования акимата Северо-Казахстанской области".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"Центр поддержки детей, нуждающихся в специальных социальных услугах, Айыртауского района" коммунального государственного учреждения "Управление образования акимата Северо-Казахстанской области".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"Центр поддержки детей, нуждающихся в специальных социальных услугах района Магжана Жумабаева" коммунального государственного учреждения "Управление образования акимата Северо-Казахстанской области".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"Детская деревня семейного типа" коммунального государственного учреждения "Управление образования акимата Северо-Казахстанской области".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"Центр поддержки детей, нуждающихся в специальных социальных услугах Кызылжарского района" коммунального государственного учреждения "Управление образования акимата Северо-Казахстанской области".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"Дом юношества" Акжарского района коммунального государственного учреждения "Управление образования акимата Северо-Казахстанской области Министерства образования и науки Республики Казахстан".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"Дом юношества" коммунального государственного учреждения "Управление образования акимата Северо-Казахстанской области".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15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образования акимата Северо-Казахстанской области"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Петропавловск, 2026 год</w:t>
      </w:r>
    </w:p>
    <w:bookmarkEnd w:id="135"/>
    <w:bookmarkStart w:name="z1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образования акимата Северо-Казахстанской области" (далее – Управление) является государственным органом Республики Казахстан, осуществляющим руководство в сфере образования области в пределах своей компетенции.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150011 Северо-Казахстанская область, город Петропавловск, улица Конституции Казахстана, 58.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право,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49"/>
    <w:bookmarkStart w:name="z16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развития творческих, духовных и физических возможностей обучающихся, формирование прочных основ нравственности и здорового образа жизни, обогащение интеллекта обучающихся путем создания условий для развития индивидуальности;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на местном уровне межведомственного сотрудничества и контроль по осуществлению комплекса мер, связанных с реализацией прав всех категорий детского населения в соответствии с законодательством Республики Казахстан;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содействия местным исполнительным органам в реализации концепций, программ и проектов, направленных на защиту прав и законных интересов детей, духовное и нравственное образование, создание условий для успешной самореализации детей, поддержку и стимулирование детских социальных инициатив;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воспитания обучающихся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воспитания обучающихся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воспитания обучающихся в приобщении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повышения социального статуса педагогических работников;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расширение автономности, самостоятельности организаций образования, демократизация управления образованием;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внедрения и эффективного использования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развития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интеграции образования, науки и производства;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обеспечения профессиональной мотивации обучающихся;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обеспечения развития и модернизации технического и профессионального, послесреднего образования путем активного взаимодействия с работодателями и другими социальными партнерами в рамках дуального обучения;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создание специальных условий для получения образования лицами с ограниченными возможностями;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формирование антикоррупционной культуры в системе образования.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основных задач и осуществления своих функций Управление в пределах своей компетенции имеет право: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 на территории Республики Казахстан;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стороной гражданско-правовых отношений от имени государства, если оно уполномочено на это в соответствии с законодательством;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служебную переписку с государственными, негосударственными органами и организациями по вопросам, отнесенным к ведению Управления; 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подведомственных организаций образования области, отделов образования районов и города Петропавловска необходимые документы, информацию, объяснения по их деятельности, отдельных должностных лиц, давать поручения, отнесенные к компетенции Управления, привлекать работников подведомственных организаций образования области, отделов образования районов и города Петропавловска к участию в решении вопросов, отнесенных к компетенции исполнительного органа области;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развитию в регионе традиций меценатства и благотворительности в поддержке творческих инициатив по реализации государственной политики в области защиты прав детей;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других государственных органов и организаций региона необходимую информацию и материалы для решения задач, возложенных на Управление;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соответствующие предложения по изменению и дополнению в действующие нормативные правовые акты Республики Казахстан по вопросам своей компетенции;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совместные мероприятия с международными, неправительственными общественными организациями, занимающимися вопросами защиты прав и законных интересов детей, по улучшению положения детей в регионе;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комиссий, рабочих групп, судебных заседаний по вопросам, входящим в компетенцию Управления;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для проработки вопросов, входящих в компетенцию Управления, научные и иные организации, а также отдельных ученых, специалистов и экспертов;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консультативные советы в установленной сфере деятельности;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задач и функций, возложенных на Управления наряду с правами, указанными в настоящем Положении;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качество организации учебно-воспитательного процесса в организациях образования;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соблюдать исполнение законов Республики Казахстан "Об образовании", "О статусе педагога";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проводить в установленном порядке аттестацию педагогов организаций образования;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информатизацию системы среднего образования;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поручения вышестоящих органов;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образования на территории соответствующей области;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первых руководителей отделов образования районов области, городов областного значения по согласованию с местным исполнительным органом района, города областного значения и уполномоченным органом в области образования;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 функции администрирования и финансирования отделов образования районов области, города Петропавловска;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предоставление технического и профессионального, послесреднего образования;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обучение детей по специальным учебным программам;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обучение одаренных детей в специализированных организациях образования;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ответственно за предоставление дошкольного воспитания и обучения, начального, основного среднего, общего среднего, а также дополнительного образования на территории области;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заказ и обеспечивает организации образования, реализующие общеобразовательные учебные программы основного среднего, общего среднего образования и образовательные программы специального, специализированного, дополнительного образования,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местный исполнительный орган области предложения о создании, реорганизации и ликвидации в установленном законодательством Республики Казахстан порядке государственных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дополнительные образовательные программы для детей по представлению отделов образования районов, городов областного значения, по согласованию с уполномоченным органом в области образования - государственных организаций образования, реализующих специализированные общеобразовательные и специальные учебные программы, образовательные программы технического и профессионального, послесреднего образования;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на утверждение местным исполнительным органам области размер государственного образовательного заказа на дошкольное воспитание и обучение, а также размер родительской платы с учетом требований действующего законодательства по представлению отделов образования районов, городов областного значения;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вносит на утверждение местным исполнительным органам области размер государственного образовательного заказа на среднее образование в организациях образования; 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на утверждение местным исполнительным органам области размер государственного образовательного заказа на подготовку кадров с техническим и профессиональным, послесредним образованием;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 на утверждение местным исполнительным органам области размер государственного образовательного заказа на подготовку кадров с высшим и послевузовским образованием;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размещает государственный образовательный заказ на подготовку кадров с техническим и профессиональным, послесредним, высшим и послевузовским образованием с учетом предложений заинтересованных организаций;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участие обучающихся в едином национальном тестировании;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кадровую политику в сфере образования области, а также проводят и организуют аттестацию педагогов, тестирование для назначения руководителей организаций образования в порядке, определенном уполномоченным органом в области образования;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ежегодно до 1 августа обеспечивает приобретение и доставку учебников и учебно-методических комплексов для организаций образования, реализующих общеобразовательные учебные программы предшкольной подготовки, начального, основного среднего, общего среднего образования, специализированные общеобразовательные и специальные учебные программы, образовательные программы технического и профессионального образования на основе государственного образовательного заказа в объеме, прогнозируемом органами образования на учебный год;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организацию и проведение областных школьных олимпиад и конкурсов научных проектов по общеобразовательным предметам конкурсов исполнителей и конкурсов профессионального мастерства для детей, а также координируют проведение олимпиад и конкурсов среди детей и педагогов;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дополнительное образование детей, осуществляемое на областном уровне;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координирует и обеспечивает обследование детей и подростков и оказание психолого-медико-педагогической консультативной помощи;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реабилитацию и социальную адаптацию детей и подростков с проблемами в развитии;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ежегодно до 15 апреля предоставляет в уполномоченный орган в области образования заявки на потребность в кадрах, в том числе в сельской местности, с последующим трудоустройством согласно представленным заявкам;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вносит предложения в маслихат области о льготном проезде обучающихся на общественном транспорте (кроме такси), через местный исполнительный орган;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образовательный мониторинг;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оказывает содействие в работе попечительских советов в организациях образования области;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организует питание отдельных категорий обучающихся в порядке, предусмотренном законодательством Республики Казахстан в подведомственных государственных организациях образования; 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согласовывает тарификационные списки, штатное расписание, рабочие учебные планы подведомственных государственных организаций образования, а также численность классов –комплектов, групп в них; 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и осуществляет кадровое обеспечение государственных организаций образования области;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подведомственных управлению образования области;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проведение конкурсов, организуют выплату победителям конкурса – государственным организациям среднего образования грант "Лучшая организация среднего образования";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выдает разрешения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материально-техническую базу областного методического кабинета (центра);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вносит на утверждение в местный исполнительный орган области типовые правила внутреннего распорядка организации образования;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организацию подготовки квалифицированных рабочих кадров и специалистов среднего звена по дуальному обучению;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проведение конкурсов, организуют выплату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координирует и оказывает государственные услуги в сфере образования;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утверждает цены на товары (работы, услуги), производимые и реализуемые коммунальными казенными предприятиями образования области;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вносит в местный исполнительный орган области предложения об утверждении штатной численности государственных служащих отделов образования районов и городов областного значения;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согласовывает назначение отдельных должностей (гражданские служащие) отделов образования районов, городов областного значения: заместителя руководителя, главного бухгалтера и заведущего методическим кабинетом;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согласовывает структуру отдела образования района, города областного значения по представлению руководителя отдела образования района, города областного значения;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утверждает структуру управления образованием области, по согласованию с уполномоченным органом в области образования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привлекает к дисциплинарной ответственности первых руководителей отделов образования районов, городов областного значения и первых руководителей подведомственных государственных организаций образования;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поощряет наиболее отличившихся работников образования, и вносят представления в установленном законодательством Республики Казахстан порядке кандидатуры к награждению государственными и ведомственными наградами, знаками отличия местного исполнительного органа, присвоению почетных званий;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разработка и внесение на утверждение маслихата планов развития образования области; 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работу по открытости и прозрачности деятельности государственного органа, в том числе наполнение и сопровождение порталов "Открытые данные", "Открытые бюджеты", "Открытые НПА", "Открытый диалог";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организацию летнего отдыха, досуга и занятости несовершеннолетних;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внедряет в практику работы организаций образования воспитательные программы и методики, направленные на формирование законопослушного поведения несовершеннолетних;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обеспечивает развитие сети организаций дополнительного образования, анализирует, совершенствует их деятельность и вовлекает в них несовершеннолетних;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проводит совместно с другими субъектами профилактики правонарушений мероприятия по профилактике правонарушений среди обучающихся и воспитанников организаций образования;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обеспечивают оказание помощи несовершеннолетним, подвергшимся насилию, жестокому обращению, травле (буллингу), а также ставшим свидетелями насилия;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организовывают повышение квалификации педагогов по вопросам профилактики правонарушений, насилия, жестокого обращения, травли (буллинга) несовершеннолетних;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незамедлительно информирует правоохранительные и иные уполномоченные органы о выявленных фактах нарушения прав несовершеннолетних;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обеспечивает получение среднего образования несовершеннолетними, состоящими на учете службы пробации;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участвует в выявлении несовершеннолетних, требующих особого внимания, родителей, законных представителей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поведение, в постановке их на учет в органы внутренних дел и проведении с ними мер по индивидуальной профилактике правонарушений;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проводят ежеквартальный анализ деятельности организаций образования по профилактике правонарушений среди несовершеннолетних, эффективности принимаемых мер;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внедряет в работу организаций образования инструменты выявления несовершеннолетних на предмет антиобщественного поведения.</w:t>
      </w:r>
    </w:p>
    <w:bookmarkEnd w:id="252"/>
    <w:bookmarkStart w:name="z27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функций;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 в установленном законодательством порядке;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взыскания, а также поощряет работников Управления, директоров областных организаций образования в установленном законодательством порядке;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Управления;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и дает обязательные для исполнения работниками Управления указания;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исполнительных органах и иных организациях в соответствии с действующим законодательством Республики Казахстан;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соблюдение антикоррупционного законодательства работниками Управления.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69"/>
    <w:bookmarkStart w:name="z28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4"/>
    <w:bookmarkStart w:name="z2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коммунальном государственном учреждении "Управление образования акимата Северо-Казахстанской области"</w:t>
            </w:r>
          </w:p>
        </w:tc>
      </w:tr>
    </w:tbl>
    <w:bookmarkStart w:name="z29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 и учреждений, находящихся в ведении коммунального государственного учреждения "Управление образования акимата Северо-Казахстанской области"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"Аграрный колледж Аккайынского района" коммунального государственного учреждения "Управление образования акимата Северо-Казахстанской области".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казенное предприятие "Высший сельскохозяйственный колледж имени Жалела Кизатова" коммунального государственного учреждения "Управление образования акимата Северо-Казахстанской области".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"Колледж сферы обслуживания города Петропавловска имени Искандера Даутова" коммунального государственного учреждения "Управление образования акимата Северо-Казахстанской области".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"Ленинградский сельскохозяйственный колледж" акимата Северо-Казахстанской области Министерства образования и науки Республики Казахстан.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"Агротехнический колледж с. Саумалколь Айыртауского района" акимата Северо-Казахстанской области" Министерства образования и науки Республики Казахстан.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"Петровский аграрно-технический колледж" акимата Северо-Казахстанской области Министерства образования и науки Республики Казахстан.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"Новоишимский аграрно-технический колледж" акимата Северо-Казахстанской области Министерства образования и науки Республики Казахстан.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"Тимирязевский агротехнический колледж" акимата Северо-Казахстанской области Министерства образования и науки Республики Казахстан.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"Тайыншинский колледж агробизнеса" коммунального государственного учреждения "Управление образования акимата Северо-Казахстанской области".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"Уалихановский сельскохозяйственный колледж" коммунального государственного учреждения "Управление образования акимата Северо-Казахстанской области".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"Петропавловский профессиональный колледж" акимата Северо-Казахстанской области Министерства образования и науки Республики Казахстан.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казенное предприятие "Высший колледж имени Магжана Жумабаева" коммунального государственного учреждения "Управление образования акимата Северо-Казахстанской области".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казенное предприятие "Высший Северо-Казахстанский профессионально-педагогический колледж" коммунального государственного учреждения "Управление образования акимата Северо-Казахстанской области".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казенное предприятие "Высший строительно-экономический колледж" коммунального государственного учреждения "Управление образования акимата Северо-Казахстанской области".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"Колледж профессиональной подготовки и сервиса" акимата Северо-Казахстанской области Министерства образования и науки Республики Казахстан.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коммунальное казенное предприятие "Петропавловский колледж машиностроения и транспорта имени Байкена Ашимова" коммунального государственного учреждения "Управление образования акимата Северо-Казахстанской области".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"Чкаловская специальная школа-интернат" коммунального государственного учреждения "Управление образования акимата Северо-Казахстанской области".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"Шоптыкольская специальная школа-интернат" коммунального государственного учреждения "Управление образования акимата Северо-Казахстанской области".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"Соколовская специальная школа-интернат" коммунального государственного учреждения "Управление образования акимата Северо-Казахстанской области".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"Специальная школа-интернат № 1" коммунального государственного учреждения "Управление образования акимата Северо-Казахстанской области".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"Специальная школа-интернат № 2" коммунального государственного учреждения "Управление образования акимата Северо-Казахстанской области".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"Ломоносовская специальная школа-интернат" коммунального государственного учреждения "Управление образования акимата Северо-Казахстанской области".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"Областная специализированная гимназия-интернат для одаренных детей имени Абу Досмухамбетова" коммунального государственного учреждения "Управление образования акимата Северо-Казахстанской области".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"Областной специализированный лицей-интернат "БІЛІМ-ИННОВАЦИЯ" для одаренных детей" коммунального государственного учреждения "Управление образования акимата Северо-Казахстанской области".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"Комплекс "Колледж искусств - специализированная школа-интернат для одаренных в искусстве детей имени Ермека Серкебаева" коммунального государственного учреждения "Управление образования акимата Северо-Казахстанской области".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"Областная специализированная школа-лицей-интернат для одаренных детей ЛОРД" коммунального государственного учреждения "Управление образования акимата Северо-Казахстанской области".</w:t>
      </w:r>
    </w:p>
    <w:bookmarkEnd w:id="303"/>
    <w:bookmarkStart w:name="z3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"Мамлютская санаторная средняя школа-интернат" коммунального государственного учреждения "Управление образования акимата Северо-Казахстанской области".</w:t>
      </w:r>
    </w:p>
    <w:bookmarkEnd w:id="304"/>
    <w:bookmarkStart w:name="z32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"Специальный комплекс "Детский сад-школа-интернат" коммунального государственного учреждения "Управление образования акимата Северо-Казахстанской области".</w:t>
      </w:r>
    </w:p>
    <w:bookmarkEnd w:id="305"/>
    <w:bookmarkStart w:name="z32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"Центр методической работы и информационных технологий в сфере образования" коммунального государственного учреждения "Управление образования акимата Северо-Казахстанской области".</w:t>
      </w:r>
    </w:p>
    <w:bookmarkEnd w:id="306"/>
    <w:bookmarkStart w:name="z32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"Областная психолого-медико-педагогическая консультация" коммунального государственного учреждения "Управление образования акимата Северо-Казахстанской области".</w:t>
      </w:r>
    </w:p>
    <w:bookmarkEnd w:id="307"/>
    <w:bookmarkStart w:name="z32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"Региональная психолого-медико-педагогическая консультация района Шал акына" государственного учреждения "Управление образования Северо-Казахстанской области".</w:t>
      </w:r>
    </w:p>
    <w:bookmarkEnd w:id="308"/>
    <w:bookmarkStart w:name="z32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"Региональная психолого-медико-педагогическая консультация Акжарского района" коммунального государственного учреждения "Управление образования акимата Северо-Казахстанской области".</w:t>
      </w:r>
    </w:p>
    <w:bookmarkEnd w:id="309"/>
    <w:bookmarkStart w:name="z32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"Областной центр творчества детей и юношества" коммунального государственного учреждения "Управление образования акимата Северо-Казахстанской области".</w:t>
      </w:r>
    </w:p>
    <w:bookmarkEnd w:id="310"/>
    <w:bookmarkStart w:name="z33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коммунальное казенное предприятие "Дворец школьников" коммунального государственного учреждения "Управление образования акимата Северо-Казахстанской области".</w:t>
      </w:r>
    </w:p>
    <w:bookmarkEnd w:id="311"/>
    <w:bookmarkStart w:name="z33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учреждение "Региональный учебно-методический центр физической культуры, спорта и начальной военной подготовки" коммунального государственного учреждения "Управление образования акимата Северо-Казахстанской области".</w:t>
      </w:r>
    </w:p>
    <w:bookmarkEnd w:id="312"/>
    <w:bookmarkStart w:name="z33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учреждение "Центр (autism-центр) поддержки детей с аутизмом (расстройством аутистического спектра) "Асыл Мирас" коммунального государственного учреждения "Управление образования акимата Северо-Казахстанской области";</w:t>
      </w:r>
    </w:p>
    <w:bookmarkEnd w:id="3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