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4c18" w14:textId="3154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марта 2026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нормативно-правовых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Северо-Казахстанской области после его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 санитарно-эпидемиологического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санитарно-эпидемиологического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 А.Т. Жуматаев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"Департамент экологии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экологического регулирования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контроля Министерства экологии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 Т.М. Сабиев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территориального отдела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комплексного использования водных ресурсов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"Есильская бассейновая инспекция по регулированию,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охране и использованию водных ресурсов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водного хозяйства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водных ресурсов и ирригации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 А.К. Есимсеитова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массового отдыха,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населҰнный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правом берегу реки Есиль, на расстоянии 300 метров вверх против течения от автомобильного моста Петропавловск-Мамлютка (городской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Петропавловска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ПҰстрое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озере Пестрое, находящегося на южной окраине города Петропавловска, около села Тепличное (городской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"Жемчужина Имантау"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округ, село Арыкбалык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"Солнечное ВИП"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округ, село Арыкбалык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туристического комплекса "Акбар"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округ, село Арыкбалык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"Ардагер"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"Тұрпан"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"Черная Лагуна"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"Горняк"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"Кочевники"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"Жемчужина"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"Арлан"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"Мерей"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санатория "Шалкар 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озеро Айыртавчик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детского оздоровительного центра "Сокол"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озеро Айыртавчик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детского оздоровительного центра "Чайка"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озеро Айыртавчик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оздоровительно восстановительного центра "Олимпиец"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"Боровушка"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"Карлыгаш"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"Аршалы"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"Қазығұрт"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"Тихая заводь"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"Imantau Marine Club"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"Адель"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гостевого дома "Дом у озера"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"Имантау"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гостевого дома "Адам"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пляж зоны отдыха "Айбек"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индивидуального предпринимателя "Жанабаев Б." (Казактелеком)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"Дара"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"Сүйін"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"АytaS"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"Родники"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"Ақ бұлақ"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"Сабина"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"Ажар"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"Улан"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"Шалкар" Агрохолдинг "Казэкспортасты"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"Намыс"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"Изумрудное"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"Тихая гавань"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"Абилова"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Заря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"Димаш"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Заря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"Заря"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Заря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"Феникс"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Заря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"Дом охотника и рыбака"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пансионата "Казахстанское общество слепых"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Тарангул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пляж зоны отдыха "Сосновый бор"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округ, село Корнеевка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"Баян"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округ, село Петровка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прилегающая к зоне отдыха "Абакшино"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округ, село Вагулино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озеро Соленое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"Соленое"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село Пресновка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река Есиль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водного объекта, прилегающая к зоне отдыха "Привал"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Новокаменка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"Лебяжье"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округ, село Вагулино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"Каменное"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округ, село Соколовка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Черное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"Черное"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Прибрежнинский сельский округ, село Прибрежное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Менгисор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"Менгисор"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округ, село Минкесер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пляже "Пески", находящегося вдоль левого берега реки Ишим, на расстоянии 500 метров от села Ефимовка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округ, село Ефимовка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пляже "Станционный", находящегося на левом берегу реки Ишим, в 1 километре к востоку от села Новоишимское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округ,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правая сторона водохранилища в границах населенного пункта Каратал и города Сергеевка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округ, село Каратал, город Сергеевка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