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39e8" w14:textId="d0c3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января 2026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Северо-Казахстанской области от 4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Северо-Казахстанской области от 29 апреля 2020 года № 100 "Об установлении карантинной зоны с введением карантинного режима";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Северо-Казахстанской области от 29 мая 2024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Северо-Казахстанской области от 29 апреля 2020 года № 100 "Об установлении карантинной зоны с введением карантинного режима".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нормативно-правовых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