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3afa0" w14:textId="903af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5 августа 2021 года № ҚР ДСМ-77 "Об утверждении предельных цен на торговое наименование лекарственных средств и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18 февраля 2026 года № 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ДСМ-77 "Об утверждении предельных цен на торговое наименование лекарственных средств и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23886)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предельные 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торговое наименование лекарственных средств в рамках гарантированного объема бесплатной медицинской помощи и (или) в системе обязательного социального медицинского страхования, утвержденные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66, 67, 68, 235, 346, 347, 377, 378, 571, 960, 962, 1086, 1087, 1444, 1473, 1565, 1566 исключить;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1688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G13E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300 мл, №10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 №023536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43851,20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1697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1875 мл, №5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 №019247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13571,00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1719, 1720, 1725, 1726, 1727, 1728, 1729, 1730, 1731, 1732, 1822, 1823 исключить;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1894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ПК-Мерц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200 мг/500 мл, 500 мл, №2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N04BB01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 №014836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6 643,49</w:t>
            </w:r>
          </w:p>
        </w:tc>
      </w:tr>
    </w:tbl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2593, 2594, 2687 исключить;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2702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Холоксан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введения, 1 г,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 №017038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14 854,09</w:t>
            </w:r>
          </w:p>
        </w:tc>
      </w:tr>
    </w:tbl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2825, 2826 исключить;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2873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Эрбитукс®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Цетуксимаб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мг/мл, 20 мл, №1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L01FE01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 №013421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99 347,83</w:t>
            </w:r>
          </w:p>
        </w:tc>
      </w:tr>
    </w:tbl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строку, порядковый номер 2934 следующего содержания: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Ципронатин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750 мг, №14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 №025928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122,76</w:t>
            </w:r>
          </w:p>
        </w:tc>
      </w:tr>
    </w:tbl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лекарственной политики Министерства здравоохранения Республики Казахстан в порядке, установленном законодательством Республики Казахстан обеспечить: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5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