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ac43" w14:textId="348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запуске пилотных проектов по процессу переоформления государственных услуг в сферы санитарно-эпидемиологического благополучия населения в проактивном формате посредством использования информационно-аналитической системы "Smart Data Ukimet"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19 января 2026 года № 4 и Заместителя Премьер-Министра – Министра искусственного интеллекта и цифрового развития Республики Казахстан от 30 января 2026 года № 43/НҚ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процессу переоформления государственных услуг в сферы санитарно-эпидемиологического благополучия населения в проактивном формате посредством использования информационно-аналитической системы "Smart Data Ukimet".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 в сферы санитарно-эпидемиологического благополучия населения, оказываемые в рамках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для предоставления государственных услуг: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развития электронного здравоохранения Министерства здравоохранения Республики Казахстан и Министерству искусственного интеллекта и цифрового развития Республики Казахстан: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совместный приказ до сведения своих ведомств, их территориальных подразделений и подведомственных организаций;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интернет-ресурсах Министерства здравоохранения Республики Казахстан и Министерства искусственного интеллекта и цифрового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 в течение пяти календарных дней со дня принятия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курирующего вице-министра здравоохранения и вице-министра искусственного интеллекта и цифрового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вступает в силу со дня его подписания последним из руководителей государственных органов и действует в течение 12 (двенадцати) месяцев со дня вступления его в силу.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"19" января 2026 года № 4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января 2026 года № 43/НҚ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 в сферы санитарно-эпидемиологического благополучия населения, оказываемые в рамках пилотного проекта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 сертификата специалиста в сфере санитарно-эпидемиологического благополучия населения.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 санитарно-эпидемиологического заключения о соответствии объекта высокой эпидемической значимости нормативным правовым актам в сфере санитарно-эпидемиологического благополучия населения.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 санитарно-эпидемиологического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новые виды сырья и продукции нормативным правовым актам в сфере санитарно-эпидемиологического благополучия населения.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Выдача разрешения на обращение с патогенными биологическими агентами и приложения к нему.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"19" января 2026 года № 4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января 2026 года № 43/НҚ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 (далее – Алгоритм) определяет взаимодействие государственных органов и организаций при запуске пилотных проектов по процессу переоформления в случае изменений наименования услугополучателя по государственным услугам в сферы санитарно-эпидемиологического благополучия населения, предусмотренных приложением 1 к настоящему совместному приказу.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ЗАГС (далее - ИС ЗАГС) – предназначена для регистрации актов гражданского состояния населения Республики Казахстан по определенным событиям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государственная база данных физических лиц (далее – ИС ГБД ФЛ)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 (далее – ИС ГБД ЮЛ)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"e-license" (далее - e-license) – информационная система предназначена для предоставления Разрешительных документов и лицензий;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– получатель услуги (первый руководитель организации, представляющий интересы организации или физическое лицо, имеющих разрешительный документ);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короткое текстовое сообщение (далее – SMS) – услуга, оказываемая оператором сотовой связи, по приему и передаче информации посредством сети сотовой связи;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информационно-аналитическая система "Smart Data Ukimet" – (далее –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запуске пилотных проектов по процессу переоформления в сферы санитарно-эпидемиологического благополучия населения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Используя имеющуюся интеграцию, SDU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Постановлением Правительства Республики Казахстан от 7 ноября 2024 года № 925, принимает ежедневно из ИС ГБД ЮЛ и ЗАГС сведения об организациях, изменивших наименование и о физических лицах, изменивших фамилии, имени, отчества (при его наличии), которые могут быть обработаны в рамках Закона Республики Казахстан "О персональных данных и их защите".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SDU ежедневно проверяет у организаций, изменивших наименование и физических лицах, изменивших фамилии, имени, отчества (при его наличии) наличие Разрешительных документов в ИС "e-license" предоставляемых в рамках государственных услуг в сферы санитарно-эпидемиологического благополучия населения,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SDU в отношении организаций, изменивших наименование и физических лицах, изменивших фамилии, имени, отчества (при его наличии), сформированный по результатам пункта 4 настоящего Алгоритма, сегментирует список первых руководителей с ИС ГБД ЮЛ и физических лиц с ИС ЗАГС.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в отношении услугополучателей, сформированный по результатам пункта 5 настоящего Алгоритма, проводит проверку в ИС ГБД ФЛ и ЗАГС по следующим критериям: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не признан безвестно отсутствующим или объявлен умершим;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находится на постоянном месте жительства в другой стране;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находится в местах лишения свободы.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указанным критериям, он подлежит исключению из сформированного списка.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Сформированный список услугополучателей SDU передает на ПЭП.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ПЭП в отношении услугополучателей, производит проверку на наличие зарегистрированного абонентского номера сотовой связи в БМГ.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абонентского номера сотовой связи услугополучателя в БМГ процессы по государственным услугам в сферы санитарно-эпидемиологического благополучия населения, предусмотренных приложением 1 к настоящему совместному приказу завершаются.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вправе переоформить государственные услуги в сферы санитарно-эпидемиологического благополучия населения, предусмотренные приложением 1 к настоящему совместному приказу в соответствии с приказами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и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(далее - Правила).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ПЭП согласно полученному списку осуществляет отправку SMS- сообщения согласно приложению к настоящему Алгоритму.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ответе от услугополучателя, в ИС "e-license" происходит формирование обновленного Разрешительного документа, далее обновленные сведения получателя услуги записываются в SDU и направляется в "личный кабинет" услугополучателю в ИС "e-license" в срок предусмотренные Правилами.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ответа от услугополучателя в течение 3-х рабочих дней, производится повторная отправка SMS уведомления согласно пункту 4 настоящего Алгоритма.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ответа в течении 3-х рабочих дней, от услугополучателя согласно пункта 13 настоящего Алгоритма, процесс завершается.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отрицательном ответе услугополучателя, процесс завершается.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вправе переоформить государственные услуги в сферы санитарно-эпидемиологического благополучия населения, предусмотренные приложением 1 к настоящему совместному приказу в соответствии с Правилами.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Полноту, подлинность, достоверность и не искаженность передаваемых данных обеспечивают стороны информационной системы -владельцы сервиса, передающие информацию.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на решения, действия (бездействие) услугодателя подается на имя руководителя услугодателя.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получают по телефону единого контакт-центра по вопросам оказания государственных услуг.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 проектов по процессу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переоформления в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услугополучатель!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 по государственной услуге в сфере санитарно-эпидемиологического благополучия населения Министерства здравоохранения Республики Казахстан в связи с изменением у организаций, наименования или физических лиц, фамилии, имени, отчества.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на изменение у организаций, наименования или физических лиц, фамилии, имени, отчества отправьте цифру 1, в случае отказа цифру 2.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Единый контакт-центр по бесплатному номеру 1414.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