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eb1ab" w14:textId="60eb1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акима Алатауского района города Алматы от 15 октября 2019 года №2 "Об образовании избирательных участков по Алатаускому району города Алматы"</w:t>
      </w:r>
    </w:p>
    <w:p>
      <w:pPr>
        <w:spacing w:after="0"/>
        <w:ind w:left="0"/>
        <w:jc w:val="both"/>
      </w:pPr>
      <w:r>
        <w:rPr>
          <w:rFonts w:ascii="Times New Roman"/>
          <w:b w:val="false"/>
          <w:i w:val="false"/>
          <w:color w:val="000000"/>
          <w:sz w:val="28"/>
        </w:rPr>
        <w:t>Решение акима Алатауского района города Алматы от 17 апреля 2026 года № 2</w:t>
      </w:r>
    </w:p>
    <w:p>
      <w:pPr>
        <w:spacing w:after="0"/>
        <w:ind w:left="0"/>
        <w:jc w:val="both"/>
      </w:pPr>
      <w:bookmarkStart w:name="z7" w:id="0"/>
      <w:r>
        <w:rPr>
          <w:rFonts w:ascii="Times New Roman"/>
          <w:b w:val="false"/>
          <w:i w:val="false"/>
          <w:color w:val="000000"/>
          <w:sz w:val="28"/>
        </w:rPr>
        <w:t>
      РЕШИЛ:</w:t>
      </w:r>
    </w:p>
    <w:bookmarkEnd w:id="0"/>
    <w:bookmarkStart w:name="z8" w:id="1"/>
    <w:p>
      <w:pPr>
        <w:spacing w:after="0"/>
        <w:ind w:left="0"/>
        <w:jc w:val="both"/>
      </w:pPr>
      <w:r>
        <w:rPr>
          <w:rFonts w:ascii="Times New Roman"/>
          <w:b w:val="false"/>
          <w:i w:val="false"/>
          <w:color w:val="000000"/>
          <w:sz w:val="28"/>
        </w:rPr>
        <w:t xml:space="preserve">
      1. Внести в решение акима Алатауского района города Алматы от 15 октября 2019 года №2 "Об образовании избирательных участков по Алатаускому району города Алматы" (зарегистрировано в Реестре государственной регистрации нормативных правовых актов за </w:t>
      </w:r>
      <w:r>
        <w:rPr>
          <w:rFonts w:ascii="Times New Roman"/>
          <w:b w:val="false"/>
          <w:i w:val="false"/>
          <w:color w:val="000000"/>
          <w:sz w:val="28"/>
        </w:rPr>
        <w:t>№1591</w:t>
      </w:r>
      <w:r>
        <w:rPr>
          <w:rFonts w:ascii="Times New Roman"/>
          <w:b w:val="false"/>
          <w:i w:val="false"/>
          <w:color w:val="000000"/>
          <w:sz w:val="28"/>
        </w:rPr>
        <w:t>) следующие изменения и дополнения:</w:t>
      </w:r>
    </w:p>
    <w:bookmarkEnd w:id="1"/>
    <w:bookmarkStart w:name="z9" w:id="2"/>
    <w:p>
      <w:pPr>
        <w:spacing w:after="0"/>
        <w:ind w:left="0"/>
        <w:jc w:val="both"/>
      </w:pPr>
      <w:r>
        <w:rPr>
          <w:rFonts w:ascii="Times New Roman"/>
          <w:b w:val="false"/>
          <w:i w:val="false"/>
          <w:color w:val="000000"/>
          <w:sz w:val="28"/>
        </w:rPr>
        <w:t>
      в приложении: 1) изменить границы избирательных участков № 7, 12, 13, 17, 18, 19, 29, 527, 530, 533, 546, 548, 549, 550, 571, 587, 588, 611, 615, 616, 638, 664, 669, согласно приложению 1 к настоящему решению;</w:t>
      </w:r>
    </w:p>
    <w:bookmarkEnd w:id="2"/>
    <w:bookmarkStart w:name="z10" w:id="3"/>
    <w:p>
      <w:pPr>
        <w:spacing w:after="0"/>
        <w:ind w:left="0"/>
        <w:jc w:val="both"/>
      </w:pPr>
      <w:r>
        <w:rPr>
          <w:rFonts w:ascii="Times New Roman"/>
          <w:b w:val="false"/>
          <w:i w:val="false"/>
          <w:color w:val="000000"/>
          <w:sz w:val="28"/>
        </w:rPr>
        <w:t xml:space="preserve">
      2) изменить наименования центров избирательных участков № 574, 590, 660, согласно приложению 2 к настоящему решению; </w:t>
      </w:r>
    </w:p>
    <w:bookmarkEnd w:id="3"/>
    <w:bookmarkStart w:name="z11" w:id="4"/>
    <w:p>
      <w:pPr>
        <w:spacing w:after="0"/>
        <w:ind w:left="0"/>
        <w:jc w:val="both"/>
      </w:pPr>
      <w:r>
        <w:rPr>
          <w:rFonts w:ascii="Times New Roman"/>
          <w:b w:val="false"/>
          <w:i w:val="false"/>
          <w:color w:val="000000"/>
          <w:sz w:val="28"/>
        </w:rPr>
        <w:t>
      3) дополнить вновь образованными избирательными участками № 695, 696, 697, 698, 699, 700, согласно приложению 3 к настоящему решению.</w:t>
      </w:r>
    </w:p>
    <w:bookmarkEnd w:id="4"/>
    <w:bookmarkStart w:name="z12" w:id="5"/>
    <w:p>
      <w:pPr>
        <w:spacing w:after="0"/>
        <w:ind w:left="0"/>
        <w:jc w:val="both"/>
      </w:pPr>
      <w:r>
        <w:rPr>
          <w:rFonts w:ascii="Times New Roman"/>
          <w:b w:val="false"/>
          <w:i w:val="false"/>
          <w:color w:val="000000"/>
          <w:sz w:val="28"/>
        </w:rPr>
        <w:t>
      2. Коммунальному государственному учреждению "Аппарат акима Алатауского района города Алматы" в установленном законодательством Республики Казахстан порядке обеспечить размещение настоящего решения на интернет-ресурсе аппарата акима Алатауского района города Алматы после его официального опубликования.</w:t>
      </w:r>
    </w:p>
    <w:bookmarkEnd w:id="5"/>
    <w:bookmarkStart w:name="z13" w:id="6"/>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Алатауского района города Алматы.</w:t>
      </w:r>
    </w:p>
    <w:bookmarkEnd w:id="6"/>
    <w:bookmarkStart w:name="z14" w:id="7"/>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Кирикбаев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"СОГЛАСОВАНО"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Территориальная избирательная комиссия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города Алматы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Калыкова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Алатауского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Алматы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 апреля 2026 г. №___</w:t>
            </w:r>
          </w:p>
        </w:tc>
      </w:tr>
    </w:tbl>
    <w:bookmarkStart w:name="z21" w:id="8"/>
    <w:p>
      <w:pPr>
        <w:spacing w:after="0"/>
        <w:ind w:left="0"/>
        <w:jc w:val="left"/>
      </w:pPr>
      <w:r>
        <w:rPr>
          <w:rFonts w:ascii="Times New Roman"/>
          <w:b/>
          <w:i w:val="false"/>
          <w:color w:val="000000"/>
        </w:rPr>
        <w:t xml:space="preserve"> Избирательный участок № 7</w:t>
      </w:r>
    </w:p>
    <w:bookmarkEnd w:id="8"/>
    <w:bookmarkStart w:name="z22" w:id="9"/>
    <w:p>
      <w:pPr>
        <w:spacing w:after="0"/>
        <w:ind w:left="0"/>
        <w:jc w:val="both"/>
      </w:pPr>
      <w:r>
        <w:rPr>
          <w:rFonts w:ascii="Times New Roman"/>
          <w:b w:val="false"/>
          <w:i w:val="false"/>
          <w:color w:val="000000"/>
          <w:sz w:val="28"/>
        </w:rPr>
        <w:t>
      Центр: город Алматы, микрорайон Айгерим-1, улица Бенберина, 52 КГУ "Общеобразовательная школа № 149"</w:t>
      </w:r>
    </w:p>
    <w:bookmarkEnd w:id="9"/>
    <w:bookmarkStart w:name="z23" w:id="10"/>
    <w:p>
      <w:pPr>
        <w:spacing w:after="0"/>
        <w:ind w:left="0"/>
        <w:jc w:val="both"/>
      </w:pPr>
      <w:r>
        <w:rPr>
          <w:rFonts w:ascii="Times New Roman"/>
          <w:b w:val="false"/>
          <w:i w:val="false"/>
          <w:color w:val="000000"/>
          <w:sz w:val="28"/>
        </w:rPr>
        <w:t>
      Границы: от пересечения улиц Аксу микрорайона Туркестан и Азаттык микрорайона Айгерим-1 по улице Азаттык микрорайона Айгерим-1 на юг до улицы Набережная микрорайона Айгерим-1, по улице Набережная микрорайона Айгерим-1 на юг до дома № 17 улицы Ырысты микрорайона Самгау , от дома № 17 улицы Ырысты микрорайона Самгау на запад до улицы Саги Ашимова микрорайона Айгерим-1, далее по улице Ахременко на север до улицы Наби микрорайона Айгерим-1, по улице Наби микрорайона Айгерим-1 на запад до улицы Молдагуловой микрорайона Айгерим-1 по улице Молдагуловой микрорайона Айгерим-1 на север до улицы Шугыла микрорайона Айгерим-2, по улице Шугыла микрорайона Айгерим-2 на восток до дома №83А улицы Бенберина микрорайона Айгерим-1, от дома № 83А улицы Бенберина микрорайона Айгерим-1на восток до дома №13 улицы Набережная микрорайона Айгерим-1, от дома № 13 улицы Набережная микрорайона Айгерим-1 на северо-восток до пересечения улиц Азаттык микрорайона Айгерим-1 и улицы Аксу микрорайона Туркестан.</w:t>
      </w:r>
    </w:p>
    <w:bookmarkEnd w:id="10"/>
    <w:bookmarkStart w:name="z24" w:id="11"/>
    <w:p>
      <w:pPr>
        <w:spacing w:after="0"/>
        <w:ind w:left="0"/>
        <w:jc w:val="left"/>
      </w:pPr>
      <w:r>
        <w:rPr>
          <w:rFonts w:ascii="Times New Roman"/>
          <w:b/>
          <w:i w:val="false"/>
          <w:color w:val="000000"/>
        </w:rPr>
        <w:t xml:space="preserve"> Избирательный участок № 12</w:t>
      </w:r>
    </w:p>
    <w:bookmarkEnd w:id="11"/>
    <w:bookmarkStart w:name="z25" w:id="12"/>
    <w:p>
      <w:pPr>
        <w:spacing w:after="0"/>
        <w:ind w:left="0"/>
        <w:jc w:val="both"/>
      </w:pPr>
      <w:r>
        <w:rPr>
          <w:rFonts w:ascii="Times New Roman"/>
          <w:b w:val="false"/>
          <w:i w:val="false"/>
          <w:color w:val="000000"/>
          <w:sz w:val="28"/>
        </w:rPr>
        <w:t>
      Центр: город Алматы, микрорайон Ожет, улица Ауэзова,48. КГУ "Общеобразовательная школа № 156"</w:t>
      </w:r>
    </w:p>
    <w:bookmarkEnd w:id="12"/>
    <w:bookmarkStart w:name="z26" w:id="13"/>
    <w:p>
      <w:pPr>
        <w:spacing w:after="0"/>
        <w:ind w:left="0"/>
        <w:jc w:val="both"/>
      </w:pPr>
      <w:r>
        <w:rPr>
          <w:rFonts w:ascii="Times New Roman"/>
          <w:b w:val="false"/>
          <w:i w:val="false"/>
          <w:color w:val="000000"/>
          <w:sz w:val="28"/>
        </w:rPr>
        <w:t>
      Границы: от пересечения улиц Х.Оралтая и Шаган микрорайона Ожет по улице Шаган микрорайона Ожет на восток до улицы Шарын микрорайона Ожет, по улице Шарын микрорайона Ожет на север до дома № 44 улицы Шарын микрорайона Ожет, от дома № 44 улицы Шарын микрорайона Ожет на восток до улицы Жапсарбаева микрорайона Ожет, по улице Жапсарбаева микрорайона Ожет на юг до улицы Жиенбаева микрорайона Ожет, по улице Жиенбаева микрорайона Ожет на запад до дома № 22А улицы Новая микрорайона Ожет, от дома № 22А улицы Новая микрорайона Ожет на юг до дома № 19 улицы Новая микрорайона Ожет, от дома № 19 улицы Новая микрорайона Ожет на запад до улицы Х.Оралтая микрорайона Ожет, по улице Х.Оралтая микрорайона Ожет на север до улицы Шаган микрорайона Ожет.</w:t>
      </w:r>
    </w:p>
    <w:bookmarkEnd w:id="13"/>
    <w:bookmarkStart w:name="z27" w:id="14"/>
    <w:p>
      <w:pPr>
        <w:spacing w:after="0"/>
        <w:ind w:left="0"/>
        <w:jc w:val="left"/>
      </w:pPr>
      <w:r>
        <w:rPr>
          <w:rFonts w:ascii="Times New Roman"/>
          <w:b/>
          <w:i w:val="false"/>
          <w:color w:val="000000"/>
        </w:rPr>
        <w:t xml:space="preserve"> Избирательный участок № 13</w:t>
      </w:r>
    </w:p>
    <w:bookmarkEnd w:id="14"/>
    <w:bookmarkStart w:name="z28" w:id="15"/>
    <w:p>
      <w:pPr>
        <w:spacing w:after="0"/>
        <w:ind w:left="0"/>
        <w:jc w:val="both"/>
      </w:pPr>
      <w:r>
        <w:rPr>
          <w:rFonts w:ascii="Times New Roman"/>
          <w:b w:val="false"/>
          <w:i w:val="false"/>
          <w:color w:val="000000"/>
          <w:sz w:val="28"/>
        </w:rPr>
        <w:t>
      Центр: город Алматы, микрорайон Ожет, улица Ауэзова,48. КГУ "Общеобразовательная школа № 156"</w:t>
      </w:r>
    </w:p>
    <w:bookmarkEnd w:id="15"/>
    <w:bookmarkStart w:name="z29" w:id="16"/>
    <w:p>
      <w:pPr>
        <w:spacing w:after="0"/>
        <w:ind w:left="0"/>
        <w:jc w:val="both"/>
      </w:pPr>
      <w:r>
        <w:rPr>
          <w:rFonts w:ascii="Times New Roman"/>
          <w:b w:val="false"/>
          <w:i w:val="false"/>
          <w:color w:val="000000"/>
          <w:sz w:val="28"/>
        </w:rPr>
        <w:t>
      Границы: от пересечения улиц Шаган и Х.Оралтая микрорайона Ожет на север по улице Х.Оралтая микрорайона Ожет до дома № 147 улицы Х.Оралтая микрорайона Ожет, от дома № 147 улицы Х.Оралтая микрорайона Ожет на запад до улицы Ауэзова микрорайона Ожет, по улице Ауэзова микрорайона Ожет на север до дома № 149 улицы Ауэзова микрорайона Ожет, от дома № 149 улицы Ауэзова микрорайона Ожет на восток до улицы Бекболата микрорайона Ожет, по улице Бекболата микрорайона Ожет на север до ПКСТ "Птицевод" и вдоль южной границы ПКСТ "Птицевод" до реки Есентай, по руслу реки Есентай на юг до улицы Укили Ыбырай микрорайона Ожет, по улице Укили Ыбырай микрорайона Ожет на северо-восток до улицы Сумбиле микрорайона Ожет, по улице Сумбиле микрорайона Ожет на север до улицы Кожаберген Жырау микрорайона Ожет, по улице Кожаберген Жырау микрорайона Ожет на юго-восток до улицы Кошкарбаева микрорайона Ожет, по улице Кошкарбаева микрорайона Ожет на юг до улицы Кожыковых микрорайона Ожет, от пересечения улиц Кошкарбаева и Кожыковых микрорайона Ожет на запад до улицы Шарын. По улице Шарын микрорайона Ожет на юг до улицы Шаган микрорайона Ожет, по улице Шаган на запад до улицы Х.Оралтая микрорайона Ожет.</w:t>
      </w:r>
    </w:p>
    <w:bookmarkEnd w:id="16"/>
    <w:bookmarkStart w:name="z30" w:id="17"/>
    <w:p>
      <w:pPr>
        <w:spacing w:after="0"/>
        <w:ind w:left="0"/>
        <w:jc w:val="left"/>
      </w:pPr>
      <w:r>
        <w:rPr>
          <w:rFonts w:ascii="Times New Roman"/>
          <w:b/>
          <w:i w:val="false"/>
          <w:color w:val="000000"/>
        </w:rPr>
        <w:t xml:space="preserve"> Избирательный участок № 17</w:t>
      </w:r>
    </w:p>
    <w:bookmarkEnd w:id="17"/>
    <w:bookmarkStart w:name="z31" w:id="18"/>
    <w:p>
      <w:pPr>
        <w:spacing w:after="0"/>
        <w:ind w:left="0"/>
        <w:jc w:val="both"/>
      </w:pPr>
      <w:r>
        <w:rPr>
          <w:rFonts w:ascii="Times New Roman"/>
          <w:b w:val="false"/>
          <w:i w:val="false"/>
          <w:color w:val="000000"/>
          <w:sz w:val="28"/>
        </w:rPr>
        <w:t>
      Центр: город Алматы, микрорайон Карасу, улица Коктал,1А. КГУ "Общеобразовательная школа № 218"</w:t>
      </w:r>
    </w:p>
    <w:bookmarkEnd w:id="18"/>
    <w:bookmarkStart w:name="z32" w:id="19"/>
    <w:p>
      <w:pPr>
        <w:spacing w:after="0"/>
        <w:ind w:left="0"/>
        <w:jc w:val="both"/>
      </w:pPr>
      <w:r>
        <w:rPr>
          <w:rFonts w:ascii="Times New Roman"/>
          <w:b w:val="false"/>
          <w:i w:val="false"/>
          <w:color w:val="000000"/>
          <w:sz w:val="28"/>
        </w:rPr>
        <w:t>
      Границы: от пересечения улиц Бурундайское шоссе и Северное кольцо по Северному кольцу на юг до дома 158/1 улицы Северное кольцо, от дома № 158/1 улицы Северное кольцо на запад до улицы Мостовая микрорайона Карасу, по улице Мостовая микрорайона Карасу на север до улицы 40 лет Победы микрорайона Карасу, по улице 40 лет Победы микрорайона Карасу на запад до улицы Кусаинулы микрорайона Карасу, по улице Кусаинулы микрорайона Карасу на север до дома № 33А улицы Кусаинулы микрорайона Карасу, от дома № 33А улицы Кусаинулы микрорайона Карасу на запад до улицы Школьная микрорайона Карасу, по улице Школьная микрорайона Карасу на юг-запад до дома № 14 улицы Мичурина микрорайона Карасу, по улице Мичурина микрорайона Карасу на север до улицы Бурундайское микрорайона Карасу.</w:t>
      </w:r>
    </w:p>
    <w:bookmarkEnd w:id="19"/>
    <w:bookmarkStart w:name="z33" w:id="20"/>
    <w:p>
      <w:pPr>
        <w:spacing w:after="0"/>
        <w:ind w:left="0"/>
        <w:jc w:val="left"/>
      </w:pPr>
      <w:r>
        <w:rPr>
          <w:rFonts w:ascii="Times New Roman"/>
          <w:b/>
          <w:i w:val="false"/>
          <w:color w:val="000000"/>
        </w:rPr>
        <w:t xml:space="preserve"> Избирательный участок № 18</w:t>
      </w:r>
    </w:p>
    <w:bookmarkEnd w:id="20"/>
    <w:bookmarkStart w:name="z34" w:id="21"/>
    <w:p>
      <w:pPr>
        <w:spacing w:after="0"/>
        <w:ind w:left="0"/>
        <w:jc w:val="both"/>
      </w:pPr>
      <w:r>
        <w:rPr>
          <w:rFonts w:ascii="Times New Roman"/>
          <w:b w:val="false"/>
          <w:i w:val="false"/>
          <w:color w:val="000000"/>
          <w:sz w:val="28"/>
        </w:rPr>
        <w:t>
      Центр: город Алматы, микрорайон Карасу, улица Заводская, 98. КГУ "Общеобразовательная школа № 164"</w:t>
      </w:r>
    </w:p>
    <w:bookmarkEnd w:id="21"/>
    <w:bookmarkStart w:name="z35" w:id="22"/>
    <w:p>
      <w:pPr>
        <w:spacing w:after="0"/>
        <w:ind w:left="0"/>
        <w:jc w:val="both"/>
      </w:pPr>
      <w:r>
        <w:rPr>
          <w:rFonts w:ascii="Times New Roman"/>
          <w:b w:val="false"/>
          <w:i w:val="false"/>
          <w:color w:val="000000"/>
          <w:sz w:val="28"/>
        </w:rPr>
        <w:t>
      Границы: от пересечения улиц Северное кольцо и Балпык би микрорайона Ожет на запад до дома № 63 улицы Балпык би микрорайона Ожет, от дома № 63 улицы Балпык би микрорайона Ожет на север до дома № 113 улицы Баганалы Орда микрорайона Карасу, от дома № 113 улицы Баганалы Орда микрорайона Карасу на север по улице Баганалы Орда микрорайона Карасу до дома № 45 улицы Баганалы Орда микрорайона Карасу, от дома № 45 улицы Баганалы Орда микрорайона Карасу на восток до дома №164 улицы Центральная микрорайона Карасу, по улице Центральная микрорайона Карасу на север до общеобразовательной школы № 164, от общеобразовательной школы № 164 на восток до дома № 19 улицы Заводская микрорайона Карасу, от дома № 19 улицы Заводская микрорайона Карасу на север до дома № 25 улицы Заводская микрорайона Карасу, от дома № 25 улицы Заводская микрорайона Карасу на юго-восток до улицы Северное кольцо, по улице Северное кольцо на юг до улицы Балпык би микрорайона Ожет.</w:t>
      </w:r>
    </w:p>
    <w:bookmarkEnd w:id="22"/>
    <w:bookmarkStart w:name="z36" w:id="23"/>
    <w:p>
      <w:pPr>
        <w:spacing w:after="0"/>
        <w:ind w:left="0"/>
        <w:jc w:val="left"/>
      </w:pPr>
      <w:r>
        <w:rPr>
          <w:rFonts w:ascii="Times New Roman"/>
          <w:b/>
          <w:i w:val="false"/>
          <w:color w:val="000000"/>
        </w:rPr>
        <w:t xml:space="preserve"> Избирательный участок № 19</w:t>
      </w:r>
    </w:p>
    <w:bookmarkEnd w:id="23"/>
    <w:bookmarkStart w:name="z37" w:id="24"/>
    <w:p>
      <w:pPr>
        <w:spacing w:after="0"/>
        <w:ind w:left="0"/>
        <w:jc w:val="both"/>
      </w:pPr>
      <w:r>
        <w:rPr>
          <w:rFonts w:ascii="Times New Roman"/>
          <w:b w:val="false"/>
          <w:i w:val="false"/>
          <w:color w:val="000000"/>
          <w:sz w:val="28"/>
        </w:rPr>
        <w:t>
      Центр: город Алматы, микрорайон Карасу, улица Шаяхметова,17/8. КГУ "Общеобразовательная школа № 179"</w:t>
      </w:r>
    </w:p>
    <w:bookmarkEnd w:id="24"/>
    <w:bookmarkStart w:name="z38" w:id="25"/>
    <w:p>
      <w:pPr>
        <w:spacing w:after="0"/>
        <w:ind w:left="0"/>
        <w:jc w:val="both"/>
      </w:pPr>
      <w:r>
        <w:rPr>
          <w:rFonts w:ascii="Times New Roman"/>
          <w:b w:val="false"/>
          <w:i w:val="false"/>
          <w:color w:val="000000"/>
          <w:sz w:val="28"/>
        </w:rPr>
        <w:t>
      Границы: от пересечения границы города и улицы Бурундайское шоссе на юг до улицы Мичурина микрорайона Карасу, по улице Мичурина микрорайона Карасу на юг до дома № 14 улицы Мичурина микрорайона Карасу, от дома № 14 улицы Мичурина микрорайона Карасу на юг до улицы Школьная, по улице Школьная микрорайона Карасу на северо-восток до дома № 33А улицы Кусаинулы микрорайона Карасу, по улице Кусаинулы микрорайона Карасу на юг до дома № 83 корпус 1 улицы Кусаинулы микрорайона Карасу, от дом № 83 корпус 1 улицы Кусаинулы микрорайона Карасу на запад до дома №42 улицы Мичурина микрорайона Карасу, от дома № 42 улицы Мичурина микрорайона Карасу на запад до дома № 21 улицы Баганалы Орда микрорайона Карасу, от дома № 21 улицы Баганалы Орда микрорайона Карасу на запад по улице Кастек батыра микрорайона Карасу до дома № 19 улицы Кастек батыра микрорайона Карасу, от дома № 19 улиц Кастек батыра микрорайона Карасу на юг до улицы Мойылды микрорайона Карасу, по улице Мойылды микрорайона Карасу на запад до реки Есентай, по руслу реки Есентай на север до дома № 46 улицы Баганалы микрорайона Карасу, от дома № 46 улицы Баганалы микрорайона Карасу на запад до границы города, по границе города на север до улицы Бурундайское шоссе.</w:t>
      </w:r>
    </w:p>
    <w:bookmarkEnd w:id="25"/>
    <w:bookmarkStart w:name="z39" w:id="26"/>
    <w:p>
      <w:pPr>
        <w:spacing w:after="0"/>
        <w:ind w:left="0"/>
        <w:jc w:val="left"/>
      </w:pPr>
      <w:r>
        <w:rPr>
          <w:rFonts w:ascii="Times New Roman"/>
          <w:b/>
          <w:i w:val="false"/>
          <w:color w:val="000000"/>
        </w:rPr>
        <w:t xml:space="preserve"> Избирательный участок № 29</w:t>
      </w:r>
    </w:p>
    <w:bookmarkEnd w:id="26"/>
    <w:bookmarkStart w:name="z40" w:id="27"/>
    <w:p>
      <w:pPr>
        <w:spacing w:after="0"/>
        <w:ind w:left="0"/>
        <w:jc w:val="both"/>
      </w:pPr>
      <w:r>
        <w:rPr>
          <w:rFonts w:ascii="Times New Roman"/>
          <w:b w:val="false"/>
          <w:i w:val="false"/>
          <w:color w:val="000000"/>
          <w:sz w:val="28"/>
        </w:rPr>
        <w:t>
      Центр: город Алматы, микрорайон Саялы, улица Аккайнар,3. КГУ "Общеобразовательная школа №204"</w:t>
      </w:r>
    </w:p>
    <w:bookmarkEnd w:id="27"/>
    <w:bookmarkStart w:name="z41" w:id="28"/>
    <w:p>
      <w:pPr>
        <w:spacing w:after="0"/>
        <w:ind w:left="0"/>
        <w:jc w:val="both"/>
      </w:pPr>
      <w:r>
        <w:rPr>
          <w:rFonts w:ascii="Times New Roman"/>
          <w:b w:val="false"/>
          <w:i w:val="false"/>
          <w:color w:val="000000"/>
          <w:sz w:val="28"/>
        </w:rPr>
        <w:t>
      Границы: от дома № 4Б улицы Заречная микрорайона Кок-кайнар по руслу реки Джигитовка на юг до улицы Жылысай микрорайона Шанырак-2, по улице Жылысай микрорайона Шанырак-2 на запад до улицы Монке би, по улице Монке би на запад до реки Боралдай, по руслу реки Боралдай на север до дома № 35 улицы Басаркобыз микрорайона Кок-кайнар, от дома № 35 улицы Басаркобыз микрорайона Кок-кайнар на юго-восток до улицы Татулык микрорайона Кок-кайнар, по улице Татулык микрорайона Кок-кайнар на юг до дома № 30 улицы Татулык микрорайона Кок-кайнар, от дома № 30 улицы Татулык микрорайона Кок-кайнар на юго-восток до дома № 4 Б улицы Заречная микрорайона Кок-кайнар</w:t>
      </w:r>
    </w:p>
    <w:bookmarkEnd w:id="28"/>
    <w:bookmarkStart w:name="z42" w:id="29"/>
    <w:p>
      <w:pPr>
        <w:spacing w:after="0"/>
        <w:ind w:left="0"/>
        <w:jc w:val="left"/>
      </w:pPr>
      <w:r>
        <w:rPr>
          <w:rFonts w:ascii="Times New Roman"/>
          <w:b/>
          <w:i w:val="false"/>
          <w:color w:val="000000"/>
        </w:rPr>
        <w:t xml:space="preserve"> Избирательный участок № 527</w:t>
      </w:r>
    </w:p>
    <w:bookmarkEnd w:id="29"/>
    <w:bookmarkStart w:name="z43" w:id="30"/>
    <w:p>
      <w:pPr>
        <w:spacing w:after="0"/>
        <w:ind w:left="0"/>
        <w:jc w:val="both"/>
      </w:pPr>
      <w:r>
        <w:rPr>
          <w:rFonts w:ascii="Times New Roman"/>
          <w:b w:val="false"/>
          <w:i w:val="false"/>
          <w:color w:val="000000"/>
          <w:sz w:val="28"/>
        </w:rPr>
        <w:t>
      Центр: город Алматы, микрорайон Алгабас, улица Алдияра,16. КГУ "Школа-гимназия № 185".</w:t>
      </w:r>
    </w:p>
    <w:bookmarkEnd w:id="30"/>
    <w:bookmarkStart w:name="z44" w:id="31"/>
    <w:p>
      <w:pPr>
        <w:spacing w:after="0"/>
        <w:ind w:left="0"/>
        <w:jc w:val="both"/>
      </w:pPr>
      <w:r>
        <w:rPr>
          <w:rFonts w:ascii="Times New Roman"/>
          <w:b w:val="false"/>
          <w:i w:val="false"/>
          <w:color w:val="000000"/>
          <w:sz w:val="28"/>
        </w:rPr>
        <w:t>
      Границы: от пересечения улиц Онгарсыновой микрорайона Алгабас и Монке би по улице Онгарсыновой микрорайона Алгабас на юг до дома № 21 улицы Онгарсыновой микрорайона Алгабас, от дома № 21 улицы Онгарсыновой микрорайона Алгабас на запад по улице Шубартал микрорайона Алгабас до улицы Инабат микрорайона Алгабас, по улице Инабат микрорайона Алгабас на север до дома № 58 улицы Инабат микрорайона Алгабас. От дома № 58 улицы Инабат микрорайона Алгабас на запад до улицы Мухитдинова микрорайона Алгабас, по улице Мухитдинова микрорайона Алгабас на север до улицы Квартал Жана Курылыс микрорайона Алгабас, по улице Квартал Жана Курылыс микрорайона Алгабас на северо-восток до пересечения улиц Ф.Онгарсыновой микрорайона Алгабас и Монке би.</w:t>
      </w:r>
    </w:p>
    <w:bookmarkEnd w:id="31"/>
    <w:bookmarkStart w:name="z45" w:id="32"/>
    <w:p>
      <w:pPr>
        <w:spacing w:after="0"/>
        <w:ind w:left="0"/>
        <w:jc w:val="left"/>
      </w:pPr>
      <w:r>
        <w:rPr>
          <w:rFonts w:ascii="Times New Roman"/>
          <w:b/>
          <w:i w:val="false"/>
          <w:color w:val="000000"/>
        </w:rPr>
        <w:t xml:space="preserve"> Избирательный участок № 530</w:t>
      </w:r>
    </w:p>
    <w:bookmarkEnd w:id="32"/>
    <w:bookmarkStart w:name="z46" w:id="33"/>
    <w:p>
      <w:pPr>
        <w:spacing w:after="0"/>
        <w:ind w:left="0"/>
        <w:jc w:val="both"/>
      </w:pPr>
      <w:r>
        <w:rPr>
          <w:rFonts w:ascii="Times New Roman"/>
          <w:b w:val="false"/>
          <w:i w:val="false"/>
          <w:color w:val="000000"/>
          <w:sz w:val="28"/>
        </w:rPr>
        <w:t>
      Центр: город Алматы, микрорайон Зердели, 1/65. КГУ "Школа-гимназия № 182".</w:t>
      </w:r>
    </w:p>
    <w:bookmarkEnd w:id="33"/>
    <w:bookmarkStart w:name="z47" w:id="34"/>
    <w:p>
      <w:pPr>
        <w:spacing w:after="0"/>
        <w:ind w:left="0"/>
        <w:jc w:val="both"/>
      </w:pPr>
      <w:r>
        <w:rPr>
          <w:rFonts w:ascii="Times New Roman"/>
          <w:b w:val="false"/>
          <w:i w:val="false"/>
          <w:color w:val="000000"/>
          <w:sz w:val="28"/>
        </w:rPr>
        <w:t>
      Границы: многоэтажные дома микрорайона Зердели № 1/40, 1/41, 1/42, 1/43, 1/44, 1/55, 1/56, 1/57, 1/58, 1/59, 1/60, 1/61, 1/62, 1/63, 1/64, 1/69, 1/70, 1/71, 1/72, 1/73, 1/74, 1/75, 1/78, 1/79, 1/80, 1/81, 1/82,1/84, 1/86, 1/87, 1/88,1/89, 1/91, 1/92, 1/117.</w:t>
      </w:r>
    </w:p>
    <w:bookmarkEnd w:id="34"/>
    <w:bookmarkStart w:name="z48" w:id="35"/>
    <w:p>
      <w:pPr>
        <w:spacing w:after="0"/>
        <w:ind w:left="0"/>
        <w:jc w:val="left"/>
      </w:pPr>
      <w:r>
        <w:rPr>
          <w:rFonts w:ascii="Times New Roman"/>
          <w:b/>
          <w:i w:val="false"/>
          <w:color w:val="000000"/>
        </w:rPr>
        <w:t xml:space="preserve"> Избирательный участок № 533</w:t>
      </w:r>
    </w:p>
    <w:bookmarkEnd w:id="35"/>
    <w:bookmarkStart w:name="z49" w:id="36"/>
    <w:p>
      <w:pPr>
        <w:spacing w:after="0"/>
        <w:ind w:left="0"/>
        <w:jc w:val="both"/>
      </w:pPr>
      <w:r>
        <w:rPr>
          <w:rFonts w:ascii="Times New Roman"/>
          <w:b w:val="false"/>
          <w:i w:val="false"/>
          <w:color w:val="000000"/>
          <w:sz w:val="28"/>
        </w:rPr>
        <w:t>
      Центр: город Алматы, микрорайон Саялы-2, улица Аркалык, 137А. КГУ "Школа-гимназия №212"</w:t>
      </w:r>
    </w:p>
    <w:bookmarkEnd w:id="36"/>
    <w:bookmarkStart w:name="z50" w:id="37"/>
    <w:p>
      <w:pPr>
        <w:spacing w:after="0"/>
        <w:ind w:left="0"/>
        <w:jc w:val="both"/>
      </w:pPr>
      <w:r>
        <w:rPr>
          <w:rFonts w:ascii="Times New Roman"/>
          <w:b w:val="false"/>
          <w:i w:val="false"/>
          <w:color w:val="000000"/>
          <w:sz w:val="28"/>
        </w:rPr>
        <w:t>
      Границы: от пересечения Большого Алматинского канала и улицы Саина на юго-восток по руслу Большого Алматинского канала до дома № 3 Садоводческого товарищества "Радуга", от дома № 3 Садоводческого товарищества "Радуга" на запад до улицы Акшагыл, по улице Акшагыл на север до дома №32 улицы Акшагыл, далее на запад до улицы Аркалык, по улице Аркалык на север до дома № 111 улицы Аркалык, далее на запад до дома № 129 улицы Аркалык, от дома № 129 улицы Аркалык на юг до Большого Алматинского канала, вдоль Большого Алматинского канала до улицы вдоль БАКа, по улице вдоль БАКа на запад до улицы Саина, по улице Саина на север до Большого Алматинского канала.</w:t>
      </w:r>
    </w:p>
    <w:bookmarkEnd w:id="37"/>
    <w:bookmarkStart w:name="z51" w:id="38"/>
    <w:p>
      <w:pPr>
        <w:spacing w:after="0"/>
        <w:ind w:left="0"/>
        <w:jc w:val="left"/>
      </w:pPr>
      <w:r>
        <w:rPr>
          <w:rFonts w:ascii="Times New Roman"/>
          <w:b/>
          <w:i w:val="false"/>
          <w:color w:val="000000"/>
        </w:rPr>
        <w:t xml:space="preserve"> Избирательный участок № 546</w:t>
      </w:r>
    </w:p>
    <w:bookmarkEnd w:id="38"/>
    <w:bookmarkStart w:name="z52" w:id="39"/>
    <w:p>
      <w:pPr>
        <w:spacing w:after="0"/>
        <w:ind w:left="0"/>
        <w:jc w:val="both"/>
      </w:pPr>
      <w:r>
        <w:rPr>
          <w:rFonts w:ascii="Times New Roman"/>
          <w:b w:val="false"/>
          <w:i w:val="false"/>
          <w:color w:val="000000"/>
          <w:sz w:val="28"/>
        </w:rPr>
        <w:t>
      Центр: город Алматы, микрорайон Зердели, 371/3. КГП на ПХВ "Городская поликлиника № 29" УОЗ г.Алматы</w:t>
      </w:r>
    </w:p>
    <w:bookmarkEnd w:id="39"/>
    <w:bookmarkStart w:name="z53" w:id="40"/>
    <w:p>
      <w:pPr>
        <w:spacing w:after="0"/>
        <w:ind w:left="0"/>
        <w:jc w:val="both"/>
      </w:pPr>
      <w:r>
        <w:rPr>
          <w:rFonts w:ascii="Times New Roman"/>
          <w:b w:val="false"/>
          <w:i w:val="false"/>
          <w:color w:val="000000"/>
          <w:sz w:val="28"/>
        </w:rPr>
        <w:t>
      Границы: многоэтажные дома микрорайона Зердели № 1/130, 1/131, 1-/133, 1/135, 1/136, 1/139, 1/141, 1/142, /144, 1/148, 1/150, 1/151, 1/153, 1/155, 1/156, 1/158, 1/170, 1/171, 1/172, 1/173, 1/174.</w:t>
      </w:r>
    </w:p>
    <w:bookmarkEnd w:id="40"/>
    <w:bookmarkStart w:name="z54" w:id="41"/>
    <w:p>
      <w:pPr>
        <w:spacing w:after="0"/>
        <w:ind w:left="0"/>
        <w:jc w:val="left"/>
      </w:pPr>
      <w:r>
        <w:rPr>
          <w:rFonts w:ascii="Times New Roman"/>
          <w:b/>
          <w:i w:val="false"/>
          <w:color w:val="000000"/>
        </w:rPr>
        <w:t xml:space="preserve"> Избирательный участок № 548</w:t>
      </w:r>
    </w:p>
    <w:bookmarkEnd w:id="41"/>
    <w:bookmarkStart w:name="z55" w:id="42"/>
    <w:p>
      <w:pPr>
        <w:spacing w:after="0"/>
        <w:ind w:left="0"/>
        <w:jc w:val="both"/>
      </w:pPr>
      <w:r>
        <w:rPr>
          <w:rFonts w:ascii="Times New Roman"/>
          <w:b w:val="false"/>
          <w:i w:val="false"/>
          <w:color w:val="000000"/>
          <w:sz w:val="28"/>
        </w:rPr>
        <w:t>
      Центр: город Алматы, микрорайон Самгау, улица Кокорай, 67В КГУ "Общеобразовательная школа № 217"</w:t>
      </w:r>
    </w:p>
    <w:bookmarkEnd w:id="42"/>
    <w:bookmarkStart w:name="z56" w:id="43"/>
    <w:p>
      <w:pPr>
        <w:spacing w:after="0"/>
        <w:ind w:left="0"/>
        <w:jc w:val="both"/>
      </w:pPr>
      <w:r>
        <w:rPr>
          <w:rFonts w:ascii="Times New Roman"/>
          <w:b w:val="false"/>
          <w:i w:val="false"/>
          <w:color w:val="000000"/>
          <w:sz w:val="28"/>
        </w:rPr>
        <w:t>
      Границы: от пересечения улиц Азаттык микрорайона Айгерим-1 и улицы Аксу микрорайона Туркестан на юго-восток по улице Аксу микрорайона Туркестан до улицы Ырысты микрорайона Самгау, по улице Ырысты микрорайона Самгау на восток до дома №59 улицы Кокорай микрорайона Самгау, от дома № 59 улицы Кокорай микрорайона Самгау на юг до улицы Тумар микрорайона Самгау, по улице Тумар микрорайона Самгау на юг до дома № 38 улицы Дорожная микрорайона Самгау, от дома № 38 улицы Дорожная микрорайона Самгау на юг до проспекта Рыскулова, по проспекту Рыскулова на запад до улицы Ырысты микрорайона Самгау, по улице Ырысты микрорайона Самгау на север до улицы Азаттык микрорайона Айгерим-1, по улице Азаттык микрорайона Айгерим-1 на север до улицы Аксу микрорайона микрорайона Туркестан.</w:t>
      </w:r>
    </w:p>
    <w:bookmarkEnd w:id="43"/>
    <w:bookmarkStart w:name="z57" w:id="44"/>
    <w:p>
      <w:pPr>
        <w:spacing w:after="0"/>
        <w:ind w:left="0"/>
        <w:jc w:val="left"/>
      </w:pPr>
      <w:r>
        <w:rPr>
          <w:rFonts w:ascii="Times New Roman"/>
          <w:b/>
          <w:i w:val="false"/>
          <w:color w:val="000000"/>
        </w:rPr>
        <w:t xml:space="preserve"> Избирательный участок № 549</w:t>
      </w:r>
    </w:p>
    <w:bookmarkEnd w:id="44"/>
    <w:bookmarkStart w:name="z58" w:id="45"/>
    <w:p>
      <w:pPr>
        <w:spacing w:after="0"/>
        <w:ind w:left="0"/>
        <w:jc w:val="both"/>
      </w:pPr>
      <w:r>
        <w:rPr>
          <w:rFonts w:ascii="Times New Roman"/>
          <w:b w:val="false"/>
          <w:i w:val="false"/>
          <w:color w:val="000000"/>
          <w:sz w:val="28"/>
        </w:rPr>
        <w:t>
      Центр: город Алматы, микрорайон Ожет, улица Ауэзова,48. КГУ "Общеобразовательная школа № 156"</w:t>
      </w:r>
    </w:p>
    <w:bookmarkEnd w:id="45"/>
    <w:bookmarkStart w:name="z59" w:id="46"/>
    <w:p>
      <w:pPr>
        <w:spacing w:after="0"/>
        <w:ind w:left="0"/>
        <w:jc w:val="both"/>
      </w:pPr>
      <w:r>
        <w:rPr>
          <w:rFonts w:ascii="Times New Roman"/>
          <w:b w:val="false"/>
          <w:i w:val="false"/>
          <w:color w:val="000000"/>
          <w:sz w:val="28"/>
        </w:rPr>
        <w:t>
      Границы: от дома № 12 улицы Жапсарбаева микрорайона Ожет на юго-восток до дома № 32 улицы Северное кольцо, по улице Северное кольцо на юг до улицы Бекболата микрорайона Ожет, по улице Бекболата микрорайона Ожет на северо-запад до улицы Жиенбаева микрорайона Ожет, по улице Жиенбаева микрорайона Ожет на север до улицы Жапсарбаева микрорайона Ожет, по улице Жапсарбаева микрорайона Ожет на север до дома № 12 улицы Жапсарбаева микрорайона Ожет.</w:t>
      </w:r>
    </w:p>
    <w:bookmarkEnd w:id="46"/>
    <w:bookmarkStart w:name="z60" w:id="47"/>
    <w:p>
      <w:pPr>
        <w:spacing w:after="0"/>
        <w:ind w:left="0"/>
        <w:jc w:val="left"/>
      </w:pPr>
      <w:r>
        <w:rPr>
          <w:rFonts w:ascii="Times New Roman"/>
          <w:b/>
          <w:i w:val="false"/>
          <w:color w:val="000000"/>
        </w:rPr>
        <w:t xml:space="preserve"> Избирательный участок № 550</w:t>
      </w:r>
    </w:p>
    <w:bookmarkEnd w:id="47"/>
    <w:bookmarkStart w:name="z61" w:id="48"/>
    <w:p>
      <w:pPr>
        <w:spacing w:after="0"/>
        <w:ind w:left="0"/>
        <w:jc w:val="both"/>
      </w:pPr>
      <w:r>
        <w:rPr>
          <w:rFonts w:ascii="Times New Roman"/>
          <w:b w:val="false"/>
          <w:i w:val="false"/>
          <w:color w:val="000000"/>
          <w:sz w:val="28"/>
        </w:rPr>
        <w:t>
      Центр: город Алматы, микрорайон Саялы, улица Аккайнар,7. КГУ "Школа-гимназия № 180".</w:t>
      </w:r>
    </w:p>
    <w:bookmarkEnd w:id="48"/>
    <w:bookmarkStart w:name="z62" w:id="49"/>
    <w:p>
      <w:pPr>
        <w:spacing w:after="0"/>
        <w:ind w:left="0"/>
        <w:jc w:val="both"/>
      </w:pPr>
      <w:r>
        <w:rPr>
          <w:rFonts w:ascii="Times New Roman"/>
          <w:b w:val="false"/>
          <w:i w:val="false"/>
          <w:color w:val="000000"/>
          <w:sz w:val="28"/>
        </w:rPr>
        <w:t>
      Границы: от дома № 4Б улицы Заречная микрорайона Кок-кайнар на запад до улицы Татулык микрорайона Кок-кайнар, по улице Татулык микрорайона Кок-кайнар на север до дома № 52 улицы Татулык микрорайона Кок-кайнар, от дома № 52 улицы Татулык микрорайона Кок-кайнар на северо-запад до реки Боралдай, по руслу реки Боралдай на север до дома № 1/3 улицы Акбастау микрорайона Кок-кайнар, от дома №1/3 улицы Акбастау микрорайона Кок-кайнар на север до дома № 39А улицы Акбастау микрорайона Кок-кайнар, от дома № 39А улицы Акбастау микрорайона Кок-кайнар на север до дома № 63 улицы Акбастау микрорайона Кок-кайнар, от дома № 63 улицы Акбастау микрорайона Кок-кайнар на север вдоль западной границы кладбища до дома № 47/1 улицы Бесагаш микрорайона Кок-кайнар, от дома № 47/1 улицы Бесагаш микрорайона Кок-кайнар на север по руслу реки Боралдай до улицы вдоль БАКа, по улице вдоль БАКа на восток до реки Джигитовка, по руслу реки Джигитовка на юг до дома № 4Б улицы Заречная микрорайона Кок-кайнар.</w:t>
      </w:r>
    </w:p>
    <w:bookmarkEnd w:id="49"/>
    <w:bookmarkStart w:name="z63" w:id="50"/>
    <w:p>
      <w:pPr>
        <w:spacing w:after="0"/>
        <w:ind w:left="0"/>
        <w:jc w:val="left"/>
      </w:pPr>
      <w:r>
        <w:rPr>
          <w:rFonts w:ascii="Times New Roman"/>
          <w:b/>
          <w:i w:val="false"/>
          <w:color w:val="000000"/>
        </w:rPr>
        <w:t xml:space="preserve"> Избирательный участок № 571</w:t>
      </w:r>
    </w:p>
    <w:bookmarkEnd w:id="50"/>
    <w:bookmarkStart w:name="z64" w:id="51"/>
    <w:p>
      <w:pPr>
        <w:spacing w:after="0"/>
        <w:ind w:left="0"/>
        <w:jc w:val="both"/>
      </w:pPr>
      <w:r>
        <w:rPr>
          <w:rFonts w:ascii="Times New Roman"/>
          <w:b w:val="false"/>
          <w:i w:val="false"/>
          <w:color w:val="000000"/>
          <w:sz w:val="28"/>
        </w:rPr>
        <w:t>
      Центр: город Алматы, микрорайон Саялы, улица Аккайнар,7. КГУ "Школа-гимназия № 180".</w:t>
      </w:r>
    </w:p>
    <w:bookmarkEnd w:id="51"/>
    <w:bookmarkStart w:name="z65" w:id="52"/>
    <w:p>
      <w:pPr>
        <w:spacing w:after="0"/>
        <w:ind w:left="0"/>
        <w:jc w:val="both"/>
      </w:pPr>
      <w:r>
        <w:rPr>
          <w:rFonts w:ascii="Times New Roman"/>
          <w:b w:val="false"/>
          <w:i w:val="false"/>
          <w:color w:val="000000"/>
          <w:sz w:val="28"/>
        </w:rPr>
        <w:t>
      Границы: многоэтажные дома микрорайона Саялы № 58, 59, 61, 63, 64, 65, 66, 67, 68, 69, 70, 71, 72, 74, 75, 77, 78, 79, 80, 81, 83, 85, 86, 88, 89, 90, 109, 111, 112, 114, 115, 117, 118.</w:t>
      </w:r>
    </w:p>
    <w:bookmarkEnd w:id="52"/>
    <w:bookmarkStart w:name="z66" w:id="53"/>
    <w:p>
      <w:pPr>
        <w:spacing w:after="0"/>
        <w:ind w:left="0"/>
        <w:jc w:val="left"/>
      </w:pPr>
      <w:r>
        <w:rPr>
          <w:rFonts w:ascii="Times New Roman"/>
          <w:b/>
          <w:i w:val="false"/>
          <w:color w:val="000000"/>
        </w:rPr>
        <w:t xml:space="preserve"> Избирательный участок № 587</w:t>
      </w:r>
    </w:p>
    <w:bookmarkEnd w:id="53"/>
    <w:bookmarkStart w:name="z67" w:id="54"/>
    <w:p>
      <w:pPr>
        <w:spacing w:after="0"/>
        <w:ind w:left="0"/>
        <w:jc w:val="both"/>
      </w:pPr>
      <w:r>
        <w:rPr>
          <w:rFonts w:ascii="Times New Roman"/>
          <w:b w:val="false"/>
          <w:i w:val="false"/>
          <w:color w:val="000000"/>
          <w:sz w:val="28"/>
        </w:rPr>
        <w:t>
      Центр: город Алматы, микрорайон Саялы, улица Аккайнар, 7. КГУ "Школа-гимназия № 180".</w:t>
      </w:r>
    </w:p>
    <w:bookmarkEnd w:id="54"/>
    <w:bookmarkStart w:name="z68" w:id="55"/>
    <w:p>
      <w:pPr>
        <w:spacing w:after="0"/>
        <w:ind w:left="0"/>
        <w:jc w:val="both"/>
      </w:pPr>
      <w:r>
        <w:rPr>
          <w:rFonts w:ascii="Times New Roman"/>
          <w:b w:val="false"/>
          <w:i w:val="false"/>
          <w:color w:val="000000"/>
          <w:sz w:val="28"/>
        </w:rPr>
        <w:t>
      Границы: многоэтажные дома микрорайона Саялы № 22, 24, 25, 26, 28, 29, 30, 31, 32, 33, 35, 36, 37, 38, 39, 41, 42, 43, 44, 45, 46, 47, 48, 51, 52, 53, 54, 55, 56.</w:t>
      </w:r>
    </w:p>
    <w:bookmarkEnd w:id="55"/>
    <w:bookmarkStart w:name="z69" w:id="56"/>
    <w:p>
      <w:pPr>
        <w:spacing w:after="0"/>
        <w:ind w:left="0"/>
        <w:jc w:val="left"/>
      </w:pPr>
      <w:r>
        <w:rPr>
          <w:rFonts w:ascii="Times New Roman"/>
          <w:b/>
          <w:i w:val="false"/>
          <w:color w:val="000000"/>
        </w:rPr>
        <w:t xml:space="preserve"> Избирательный участок № 588</w:t>
      </w:r>
    </w:p>
    <w:bookmarkEnd w:id="56"/>
    <w:bookmarkStart w:name="z70" w:id="57"/>
    <w:p>
      <w:pPr>
        <w:spacing w:after="0"/>
        <w:ind w:left="0"/>
        <w:jc w:val="both"/>
      </w:pPr>
      <w:r>
        <w:rPr>
          <w:rFonts w:ascii="Times New Roman"/>
          <w:b w:val="false"/>
          <w:i w:val="false"/>
          <w:color w:val="000000"/>
          <w:sz w:val="28"/>
        </w:rPr>
        <w:t>
      Центр: город Алматы, микрорайон Зердели, 1/65.</w:t>
      </w:r>
    </w:p>
    <w:bookmarkEnd w:id="57"/>
    <w:bookmarkStart w:name="z71" w:id="58"/>
    <w:p>
      <w:pPr>
        <w:spacing w:after="0"/>
        <w:ind w:left="0"/>
        <w:jc w:val="both"/>
      </w:pPr>
      <w:r>
        <w:rPr>
          <w:rFonts w:ascii="Times New Roman"/>
          <w:b w:val="false"/>
          <w:i w:val="false"/>
          <w:color w:val="000000"/>
          <w:sz w:val="28"/>
        </w:rPr>
        <w:t>
      КГУ "Школа-гимназия № 182".</w:t>
      </w:r>
    </w:p>
    <w:bookmarkEnd w:id="58"/>
    <w:bookmarkStart w:name="z72" w:id="59"/>
    <w:p>
      <w:pPr>
        <w:spacing w:after="0"/>
        <w:ind w:left="0"/>
        <w:jc w:val="both"/>
      </w:pPr>
      <w:r>
        <w:rPr>
          <w:rFonts w:ascii="Times New Roman"/>
          <w:b w:val="false"/>
          <w:i w:val="false"/>
          <w:color w:val="000000"/>
          <w:sz w:val="28"/>
        </w:rPr>
        <w:t>
      Границы: от пересечения улиц Монке би и Онгарсыновой микрорайона Алгабас на север по границе города до Большого Алматинского канала, по руслу Большого Алматинского канала на восток до пересечения с улицей Сулейменова микрорайона Мадениет, от точки пересечения Большого Алматинского канала и улицы Сулейменова микрорайона Мадениет на юг до кладбища "Батыс", вдоль западной границы "Батыс" на юг до улицы Монке би, по улице Монке би на запад до пересечения с улицей Онгарсыновой микрорайона Алгабас. Входит полностью микрорайон № 13, многоэтажные дома № 1, 2, 3, 4, 5, 6, 7, 8, 9, 10, 11, 12, 13, 15, 16, 17, 18, 19, 20, 21, 22, 23.</w:t>
      </w:r>
    </w:p>
    <w:bookmarkEnd w:id="59"/>
    <w:bookmarkStart w:name="z73" w:id="60"/>
    <w:p>
      <w:pPr>
        <w:spacing w:after="0"/>
        <w:ind w:left="0"/>
        <w:jc w:val="left"/>
      </w:pPr>
      <w:r>
        <w:rPr>
          <w:rFonts w:ascii="Times New Roman"/>
          <w:b/>
          <w:i w:val="false"/>
          <w:color w:val="000000"/>
        </w:rPr>
        <w:t xml:space="preserve"> Избирательный участок № 611</w:t>
      </w:r>
    </w:p>
    <w:bookmarkEnd w:id="60"/>
    <w:bookmarkStart w:name="z74" w:id="61"/>
    <w:p>
      <w:pPr>
        <w:spacing w:after="0"/>
        <w:ind w:left="0"/>
        <w:jc w:val="both"/>
      </w:pPr>
      <w:r>
        <w:rPr>
          <w:rFonts w:ascii="Times New Roman"/>
          <w:b w:val="false"/>
          <w:i w:val="false"/>
          <w:color w:val="000000"/>
          <w:sz w:val="28"/>
        </w:rPr>
        <w:t>
      Центр: город Алматы, микрорайон Карасу, улица Шаяхметова,17/8. КГУ "Общеобразовательная школа № 179"</w:t>
      </w:r>
    </w:p>
    <w:bookmarkEnd w:id="61"/>
    <w:bookmarkStart w:name="z75" w:id="62"/>
    <w:p>
      <w:pPr>
        <w:spacing w:after="0"/>
        <w:ind w:left="0"/>
        <w:jc w:val="both"/>
      </w:pPr>
      <w:r>
        <w:rPr>
          <w:rFonts w:ascii="Times New Roman"/>
          <w:b w:val="false"/>
          <w:i w:val="false"/>
          <w:color w:val="000000"/>
          <w:sz w:val="28"/>
        </w:rPr>
        <w:t>
      Границы: от пересечения границы города и северной границы ПКСТ "Птицевод" по северной границе ПКСТ "Птицевод" на юго-восток до реки Есентай, по руслу реки Есентай на юг до улицы Мойылды микрорайона Карасу, по улице Мойылды микрорайона Карасу на юго-восток до дома № 160 улицы Бабатайулы микрорайона Карасу, от дома № 160 улицы Бабатайулы микрорайона Карасу на юго-запад до дома № 166 улицы Бабатайулы микрорайона Карасу, от дома № 166 улицы Бабатайулы микрорайона Карасу на юго-восток до дома № 50 улицы Бабатайулы микрорайона Карасу, от дома № 50 улицы Бабатайулы микрорайона Карасу на восток до улицы Баганалы Орда микрорайона Карасу, по улице Баганалы Орда микрорайона Карасу на юг до улицы Мурата Монкеулы микрорайона Карасу, по улице Мурата Монкеулы микрорайона Карасу на запад до границы города, по границе города на север до северной границы ПКСТ "Птицевод".</w:t>
      </w:r>
    </w:p>
    <w:bookmarkEnd w:id="62"/>
    <w:bookmarkStart w:name="z76" w:id="63"/>
    <w:p>
      <w:pPr>
        <w:spacing w:after="0"/>
        <w:ind w:left="0"/>
        <w:jc w:val="left"/>
      </w:pPr>
      <w:r>
        <w:rPr>
          <w:rFonts w:ascii="Times New Roman"/>
          <w:b/>
          <w:i w:val="false"/>
          <w:color w:val="000000"/>
        </w:rPr>
        <w:t xml:space="preserve"> Избирательный участок№ 615</w:t>
      </w:r>
    </w:p>
    <w:bookmarkEnd w:id="63"/>
    <w:bookmarkStart w:name="z77" w:id="64"/>
    <w:p>
      <w:pPr>
        <w:spacing w:after="0"/>
        <w:ind w:left="0"/>
        <w:jc w:val="both"/>
      </w:pPr>
      <w:r>
        <w:rPr>
          <w:rFonts w:ascii="Times New Roman"/>
          <w:b w:val="false"/>
          <w:i w:val="false"/>
          <w:color w:val="000000"/>
          <w:sz w:val="28"/>
        </w:rPr>
        <w:t>
      Центр: город Алматы, микрорайон Саялы, улица Аккайнар, 3. КГУ "Общеобразовательная школа №204"</w:t>
      </w:r>
    </w:p>
    <w:bookmarkEnd w:id="64"/>
    <w:bookmarkStart w:name="z78" w:id="65"/>
    <w:p>
      <w:pPr>
        <w:spacing w:after="0"/>
        <w:ind w:left="0"/>
        <w:jc w:val="both"/>
      </w:pPr>
      <w:r>
        <w:rPr>
          <w:rFonts w:ascii="Times New Roman"/>
          <w:b w:val="false"/>
          <w:i w:val="false"/>
          <w:color w:val="000000"/>
          <w:sz w:val="28"/>
        </w:rPr>
        <w:t>
      Границы: многоэтажные дома микрорайона Саялы № 92, 93, 94, 95, 97, 98, 100, 101, 102, 104, 106, 107, 120, 121, 122, 123, 124, 125, 126, 127, 129, 130, 131, 132, 133, 134.</w:t>
      </w:r>
    </w:p>
    <w:bookmarkEnd w:id="65"/>
    <w:bookmarkStart w:name="z79" w:id="66"/>
    <w:p>
      <w:pPr>
        <w:spacing w:after="0"/>
        <w:ind w:left="0"/>
        <w:jc w:val="left"/>
      </w:pPr>
      <w:r>
        <w:rPr>
          <w:rFonts w:ascii="Times New Roman"/>
          <w:b/>
          <w:i w:val="false"/>
          <w:color w:val="000000"/>
        </w:rPr>
        <w:t xml:space="preserve"> Избирательный участок № 616</w:t>
      </w:r>
    </w:p>
    <w:bookmarkEnd w:id="66"/>
    <w:bookmarkStart w:name="z80" w:id="67"/>
    <w:p>
      <w:pPr>
        <w:spacing w:after="0"/>
        <w:ind w:left="0"/>
        <w:jc w:val="both"/>
      </w:pPr>
      <w:r>
        <w:rPr>
          <w:rFonts w:ascii="Times New Roman"/>
          <w:b w:val="false"/>
          <w:i w:val="false"/>
          <w:color w:val="000000"/>
          <w:sz w:val="28"/>
        </w:rPr>
        <w:t>
      Центр: город Алматы, микрорайон Саялы, улица Аккайнар,3. КГУ "Общеобразовательная школа №204"</w:t>
      </w:r>
    </w:p>
    <w:bookmarkEnd w:id="67"/>
    <w:bookmarkStart w:name="z81" w:id="68"/>
    <w:p>
      <w:pPr>
        <w:spacing w:after="0"/>
        <w:ind w:left="0"/>
        <w:jc w:val="both"/>
      </w:pPr>
      <w:r>
        <w:rPr>
          <w:rFonts w:ascii="Times New Roman"/>
          <w:b w:val="false"/>
          <w:i w:val="false"/>
          <w:color w:val="000000"/>
          <w:sz w:val="28"/>
        </w:rPr>
        <w:t>
      Границы: от дома №1/3 улицы Аркалык микрорайона Саялы-2 на север до дома №301/3 улицы Аркалык на восток до дома №34 улицы Аркалык, от дома № 34 на север до дома № 56 Аркалык, отсюда на восток до улицы Акшагыл, по улице Акшагыл на юг до дома № 2 улицы Акшагыл, отсюда на восток до Большого Алматинского канала. По Большому Алматинскому каналу на юг до реки Боралдай, по руслу реки Боралдай на юг до дома №21 микрорайона Саялы, от дома № 21 микрорайона Саялы на запад до улицы Аккайнар микрорайона Саялы. По улице Аккайнар микрорайона Саялы на север до улицы вдоль БАКа, по улице вдоль БАКа на запад до дома №1/3 улицы Аркалык.</w:t>
      </w:r>
    </w:p>
    <w:bookmarkEnd w:id="68"/>
    <w:bookmarkStart w:name="z82" w:id="69"/>
    <w:p>
      <w:pPr>
        <w:spacing w:after="0"/>
        <w:ind w:left="0"/>
        <w:jc w:val="left"/>
      </w:pPr>
      <w:r>
        <w:rPr>
          <w:rFonts w:ascii="Times New Roman"/>
          <w:b/>
          <w:i w:val="false"/>
          <w:color w:val="000000"/>
        </w:rPr>
        <w:t xml:space="preserve"> Избирательный участок № 638</w:t>
      </w:r>
    </w:p>
    <w:bookmarkEnd w:id="69"/>
    <w:bookmarkStart w:name="z83" w:id="70"/>
    <w:p>
      <w:pPr>
        <w:spacing w:after="0"/>
        <w:ind w:left="0"/>
        <w:jc w:val="both"/>
      </w:pPr>
      <w:r>
        <w:rPr>
          <w:rFonts w:ascii="Times New Roman"/>
          <w:b w:val="false"/>
          <w:i w:val="false"/>
          <w:color w:val="000000"/>
          <w:sz w:val="28"/>
        </w:rPr>
        <w:t>
      Центр: город Алматы, микрорайон Ожет, улица Ауэзова,48. КГУ "Общеобразовательная школа № 156"</w:t>
      </w:r>
    </w:p>
    <w:bookmarkEnd w:id="70"/>
    <w:bookmarkStart w:name="z84" w:id="71"/>
    <w:p>
      <w:pPr>
        <w:spacing w:after="0"/>
        <w:ind w:left="0"/>
        <w:jc w:val="both"/>
      </w:pPr>
      <w:r>
        <w:rPr>
          <w:rFonts w:ascii="Times New Roman"/>
          <w:b w:val="false"/>
          <w:i w:val="false"/>
          <w:color w:val="000000"/>
          <w:sz w:val="28"/>
        </w:rPr>
        <w:t>
      Границы: от пересечения улицы Северное кольцо и Большого Алматинского канала по руслу Большого Алматинского канала на запад до реки Теренкара, по руслу реки Теренкара на запад до дома № 11 улицы Садвакасова микрорайона Ожет, от дома № 11 улицы Садвакасова микрорайона Ожет на восток до улицы Новая микрорайона Ожет. По улице Новая микрорайона Ожет на север до дома № 22А, от дома № 22А улицы Новая микрорайона Ожет на восток до улицы Жиенбаева микрорайона Ожет, По улице Жиенбаева на юг до улицы Бекболата микрорайона Ожет, по улице Бекболата микрорайона Ожет на юго-восток до пересечения улицы Северное кольцо и Большого Алматинского канала.</w:t>
      </w:r>
    </w:p>
    <w:bookmarkEnd w:id="71"/>
    <w:bookmarkStart w:name="z85" w:id="72"/>
    <w:p>
      <w:pPr>
        <w:spacing w:after="0"/>
        <w:ind w:left="0"/>
        <w:jc w:val="left"/>
      </w:pPr>
      <w:r>
        <w:rPr>
          <w:rFonts w:ascii="Times New Roman"/>
          <w:b/>
          <w:i w:val="false"/>
          <w:color w:val="000000"/>
        </w:rPr>
        <w:t xml:space="preserve"> Избирательный участок № 664</w:t>
      </w:r>
    </w:p>
    <w:bookmarkEnd w:id="72"/>
    <w:bookmarkStart w:name="z86" w:id="73"/>
    <w:p>
      <w:pPr>
        <w:spacing w:after="0"/>
        <w:ind w:left="0"/>
        <w:jc w:val="both"/>
      </w:pPr>
      <w:r>
        <w:rPr>
          <w:rFonts w:ascii="Times New Roman"/>
          <w:b w:val="false"/>
          <w:i w:val="false"/>
          <w:color w:val="000000"/>
          <w:sz w:val="28"/>
        </w:rPr>
        <w:t>
      Центр: микрорайон Зердели, 1/122. КГКП "Специализированная детско-юношеская школа олимпийского резерва №6"</w:t>
      </w:r>
    </w:p>
    <w:bookmarkEnd w:id="73"/>
    <w:bookmarkStart w:name="z87" w:id="74"/>
    <w:p>
      <w:pPr>
        <w:spacing w:after="0"/>
        <w:ind w:left="0"/>
        <w:jc w:val="both"/>
      </w:pPr>
      <w:r>
        <w:rPr>
          <w:rFonts w:ascii="Times New Roman"/>
          <w:b w:val="false"/>
          <w:i w:val="false"/>
          <w:color w:val="000000"/>
          <w:sz w:val="28"/>
        </w:rPr>
        <w:t>
      Границы: многоэтажные жилые дома ЖК "София" № 206/2, 206/3, 206/3 корпус 1, 206/4 корпус 1, 206/4 корпус 2, 206/4 корпус 3, 206/5 корпус 10, 206/6, 206/6 корпус 1, 206/6 корпус 2, 206/7, 206/8, 206/9, 206/9 корпус 1.</w:t>
      </w:r>
    </w:p>
    <w:bookmarkEnd w:id="74"/>
    <w:bookmarkStart w:name="z88" w:id="75"/>
    <w:p>
      <w:pPr>
        <w:spacing w:after="0"/>
        <w:ind w:left="0"/>
        <w:jc w:val="left"/>
      </w:pPr>
      <w:r>
        <w:rPr>
          <w:rFonts w:ascii="Times New Roman"/>
          <w:b/>
          <w:i w:val="false"/>
          <w:color w:val="000000"/>
        </w:rPr>
        <w:t xml:space="preserve"> Избирательный участок № 669</w:t>
      </w:r>
    </w:p>
    <w:bookmarkEnd w:id="75"/>
    <w:bookmarkStart w:name="z89" w:id="76"/>
    <w:p>
      <w:pPr>
        <w:spacing w:after="0"/>
        <w:ind w:left="0"/>
        <w:jc w:val="both"/>
      </w:pPr>
      <w:r>
        <w:rPr>
          <w:rFonts w:ascii="Times New Roman"/>
          <w:b w:val="false"/>
          <w:i w:val="false"/>
          <w:color w:val="000000"/>
          <w:sz w:val="28"/>
        </w:rPr>
        <w:t>
      Центр: город Алматы, микрорайон Саялы-2, улица Аркалык, 137А. КГУ "Школа-гимназия №212"</w:t>
      </w:r>
    </w:p>
    <w:bookmarkEnd w:id="76"/>
    <w:bookmarkStart w:name="z90" w:id="77"/>
    <w:p>
      <w:pPr>
        <w:spacing w:after="0"/>
        <w:ind w:left="0"/>
        <w:jc w:val="both"/>
      </w:pPr>
      <w:r>
        <w:rPr>
          <w:rFonts w:ascii="Times New Roman"/>
          <w:b w:val="false"/>
          <w:i w:val="false"/>
          <w:color w:val="000000"/>
          <w:sz w:val="28"/>
        </w:rPr>
        <w:t>
      Границы: многоэтажные жилые дома микрорайона Саялы-2 № 33, 35, 37, 39,41/1, 43, 45, 47,49, 51, 53, 55, 57, 59,61, 63,69, 71, 73, 75, 77, 79, 87, 89, 91, 93, 95, 97, 99, 101, 103, 105, 107.</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Алатауского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Алматы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 апреля 2026 г. № __</w:t>
            </w:r>
          </w:p>
        </w:tc>
      </w:tr>
    </w:tbl>
    <w:bookmarkStart w:name="z95" w:id="78"/>
    <w:p>
      <w:pPr>
        <w:spacing w:after="0"/>
        <w:ind w:left="0"/>
        <w:jc w:val="left"/>
      </w:pPr>
      <w:r>
        <w:rPr>
          <w:rFonts w:ascii="Times New Roman"/>
          <w:b/>
          <w:i w:val="false"/>
          <w:color w:val="000000"/>
        </w:rPr>
        <w:t xml:space="preserve"> Избирательный участок № 574</w:t>
      </w:r>
    </w:p>
    <w:bookmarkEnd w:id="78"/>
    <w:bookmarkStart w:name="z96" w:id="7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№230", микрорайон Акмаржан, 8.</w:t>
      </w:r>
    </w:p>
    <w:bookmarkEnd w:id="79"/>
    <w:bookmarkStart w:name="z97" w:id="80"/>
    <w:p>
      <w:pPr>
        <w:spacing w:after="0"/>
        <w:ind w:left="0"/>
        <w:jc w:val="left"/>
      </w:pPr>
      <w:r>
        <w:rPr>
          <w:rFonts w:ascii="Times New Roman"/>
          <w:b/>
          <w:i w:val="false"/>
          <w:color w:val="000000"/>
        </w:rPr>
        <w:t xml:space="preserve"> Избирательный участок № 590</w:t>
      </w:r>
    </w:p>
    <w:bookmarkEnd w:id="80"/>
    <w:bookmarkStart w:name="z98" w:id="8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№230", микрорайон Акмаржан, 8.</w:t>
      </w:r>
    </w:p>
    <w:bookmarkEnd w:id="81"/>
    <w:bookmarkStart w:name="z99" w:id="82"/>
    <w:p>
      <w:pPr>
        <w:spacing w:after="0"/>
        <w:ind w:left="0"/>
        <w:jc w:val="left"/>
      </w:pPr>
      <w:r>
        <w:rPr>
          <w:rFonts w:ascii="Times New Roman"/>
          <w:b/>
          <w:i w:val="false"/>
          <w:color w:val="000000"/>
        </w:rPr>
        <w:t xml:space="preserve"> Избирательный участок № 660</w:t>
      </w:r>
    </w:p>
    <w:bookmarkEnd w:id="82"/>
    <w:bookmarkStart w:name="z100" w:id="83"/>
    <w:p>
      <w:pPr>
        <w:spacing w:after="0"/>
        <w:ind w:left="0"/>
        <w:jc w:val="both"/>
      </w:pPr>
      <w:r>
        <w:rPr>
          <w:rFonts w:ascii="Times New Roman"/>
          <w:b w:val="false"/>
          <w:i w:val="false"/>
          <w:color w:val="000000"/>
          <w:sz w:val="28"/>
        </w:rPr>
        <w:t>
      Центр: Инновационный культурный центр/Библиотека "Alatau creative hub", микрорайон Нуркент, 5/11.</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Алатауского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Алматы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 апреля 2026 г. №___</w:t>
            </w:r>
          </w:p>
        </w:tc>
      </w:tr>
    </w:tbl>
    <w:bookmarkStart w:name="z105" w:id="84"/>
    <w:p>
      <w:pPr>
        <w:spacing w:after="0"/>
        <w:ind w:left="0"/>
        <w:jc w:val="left"/>
      </w:pPr>
      <w:r>
        <w:rPr>
          <w:rFonts w:ascii="Times New Roman"/>
          <w:b/>
          <w:i w:val="false"/>
          <w:color w:val="000000"/>
        </w:rPr>
        <w:t xml:space="preserve"> Избирательный участок № 695</w:t>
      </w:r>
    </w:p>
    <w:bookmarkEnd w:id="84"/>
    <w:bookmarkStart w:name="z106" w:id="85"/>
    <w:p>
      <w:pPr>
        <w:spacing w:after="0"/>
        <w:ind w:left="0"/>
        <w:jc w:val="both"/>
      </w:pPr>
      <w:r>
        <w:rPr>
          <w:rFonts w:ascii="Times New Roman"/>
          <w:b w:val="false"/>
          <w:i w:val="false"/>
          <w:color w:val="000000"/>
          <w:sz w:val="28"/>
        </w:rPr>
        <w:t>
      Центр: город Алматы, Алатауский район, мкр.Ботакоз, 1/1, РГП "Национальный научный центр инфекционных болезней".</w:t>
      </w:r>
    </w:p>
    <w:bookmarkEnd w:id="85"/>
    <w:bookmarkStart w:name="z107" w:id="86"/>
    <w:p>
      <w:pPr>
        <w:spacing w:after="0"/>
        <w:ind w:left="0"/>
        <w:jc w:val="both"/>
      </w:pPr>
      <w:r>
        <w:rPr>
          <w:rFonts w:ascii="Times New Roman"/>
          <w:b w:val="false"/>
          <w:i w:val="false"/>
          <w:color w:val="000000"/>
          <w:sz w:val="28"/>
        </w:rPr>
        <w:t>
      Границы: территория клинической больницы Национального научного центра инфекционных болезней.</w:t>
      </w:r>
    </w:p>
    <w:bookmarkEnd w:id="86"/>
    <w:bookmarkStart w:name="z108" w:id="87"/>
    <w:p>
      <w:pPr>
        <w:spacing w:after="0"/>
        <w:ind w:left="0"/>
        <w:jc w:val="left"/>
      </w:pPr>
      <w:r>
        <w:rPr>
          <w:rFonts w:ascii="Times New Roman"/>
          <w:b/>
          <w:i w:val="false"/>
          <w:color w:val="000000"/>
        </w:rPr>
        <w:t xml:space="preserve"> Избирательный участок № 696</w:t>
      </w:r>
    </w:p>
    <w:bookmarkEnd w:id="87"/>
    <w:bookmarkStart w:name="z109" w:id="88"/>
    <w:p>
      <w:pPr>
        <w:spacing w:after="0"/>
        <w:ind w:left="0"/>
        <w:jc w:val="both"/>
      </w:pPr>
      <w:r>
        <w:rPr>
          <w:rFonts w:ascii="Times New Roman"/>
          <w:b w:val="false"/>
          <w:i w:val="false"/>
          <w:color w:val="000000"/>
          <w:sz w:val="28"/>
        </w:rPr>
        <w:t>
      Центр: город Алматы, микрорайон Гажайып, 35, КГУ "Общеобразовательная школа № 231".</w:t>
      </w:r>
    </w:p>
    <w:bookmarkEnd w:id="88"/>
    <w:bookmarkStart w:name="z110" w:id="89"/>
    <w:p>
      <w:pPr>
        <w:spacing w:after="0"/>
        <w:ind w:left="0"/>
        <w:jc w:val="both"/>
      </w:pPr>
      <w:r>
        <w:rPr>
          <w:rFonts w:ascii="Times New Roman"/>
          <w:b w:val="false"/>
          <w:i w:val="false"/>
          <w:color w:val="000000"/>
          <w:sz w:val="28"/>
        </w:rPr>
        <w:t>
      Границы: входят полностью микрорайоны Гажайып, Акмаржан, Ботакоз.</w:t>
      </w:r>
    </w:p>
    <w:bookmarkEnd w:id="89"/>
    <w:bookmarkStart w:name="z111" w:id="90"/>
    <w:p>
      <w:pPr>
        <w:spacing w:after="0"/>
        <w:ind w:left="0"/>
        <w:jc w:val="left"/>
      </w:pPr>
      <w:r>
        <w:rPr>
          <w:rFonts w:ascii="Times New Roman"/>
          <w:b/>
          <w:i w:val="false"/>
          <w:color w:val="000000"/>
        </w:rPr>
        <w:t xml:space="preserve"> Избирательный участок № 697</w:t>
      </w:r>
    </w:p>
    <w:bookmarkEnd w:id="90"/>
    <w:bookmarkStart w:name="z112" w:id="91"/>
    <w:p>
      <w:pPr>
        <w:spacing w:after="0"/>
        <w:ind w:left="0"/>
        <w:jc w:val="both"/>
      </w:pPr>
      <w:r>
        <w:rPr>
          <w:rFonts w:ascii="Times New Roman"/>
          <w:b w:val="false"/>
          <w:i w:val="false"/>
          <w:color w:val="000000"/>
          <w:sz w:val="28"/>
        </w:rPr>
        <w:t>
      Центр: город Алматы, микрорайон Карасу, улица Коктал, 1А, КГУ "Общеобразовательная школа № 218".</w:t>
      </w:r>
    </w:p>
    <w:bookmarkEnd w:id="91"/>
    <w:bookmarkStart w:name="z113" w:id="92"/>
    <w:p>
      <w:pPr>
        <w:spacing w:after="0"/>
        <w:ind w:left="0"/>
        <w:jc w:val="both"/>
      </w:pPr>
      <w:r>
        <w:rPr>
          <w:rFonts w:ascii="Times New Roman"/>
          <w:b w:val="false"/>
          <w:i w:val="false"/>
          <w:color w:val="000000"/>
          <w:sz w:val="28"/>
        </w:rPr>
        <w:t>
      Границы: от пересечения улиц Кошкарбаева микрорайона Ожет и Кожыковых микрорайона Ожет на север по улице Кошкарбаева микрорайона Ожет до улицы Кожабергена Жырау микрорайона Ожет, по улице Кожабергена Жырау микрорайона Ожет на восток до дома № 51 улицы Кожабергена Жырау микрорайона Ожет, от дома № 51 на север до улицы Балпык би микрорайона Ожет, по улице Балпык би микрорайона Ожет на восток до улицы Северное кольцо, по улице Северное кольцо на юг до дома № 104 улицы Северное кольцо, от дома № 104 улицы Северное кольцо на запад до дома № 90/10 улицы Северное кольцо. От дома № 90/10 улицы Северное кольцо на север по улице Жапсарбаева микрорайона Ожет до дома № 66 улицы Жапсарбаева микрорайона Ожет, от дома № 66 улицы Жапсарбаева микрорайона Ожет на запад до пересечения улиц Кошкарбаева микрорайона Ожет и Кожыковых микрорайона Ожет.</w:t>
      </w:r>
    </w:p>
    <w:bookmarkEnd w:id="92"/>
    <w:bookmarkStart w:name="z114" w:id="93"/>
    <w:p>
      <w:pPr>
        <w:spacing w:after="0"/>
        <w:ind w:left="0"/>
        <w:jc w:val="left"/>
      </w:pPr>
      <w:r>
        <w:rPr>
          <w:rFonts w:ascii="Times New Roman"/>
          <w:b/>
          <w:i w:val="false"/>
          <w:color w:val="000000"/>
        </w:rPr>
        <w:t xml:space="preserve"> Избирательный участок № 698</w:t>
      </w:r>
    </w:p>
    <w:bookmarkEnd w:id="93"/>
    <w:bookmarkStart w:name="z115" w:id="94"/>
    <w:p>
      <w:pPr>
        <w:spacing w:after="0"/>
        <w:ind w:left="0"/>
        <w:jc w:val="both"/>
      </w:pPr>
      <w:r>
        <w:rPr>
          <w:rFonts w:ascii="Times New Roman"/>
          <w:b w:val="false"/>
          <w:i w:val="false"/>
          <w:color w:val="000000"/>
          <w:sz w:val="28"/>
        </w:rPr>
        <w:t>
      Центр: город Алматы, микрорайон Зердели, 1/65, КГУ "Школа-гимназия № 182".</w:t>
      </w:r>
    </w:p>
    <w:bookmarkEnd w:id="94"/>
    <w:bookmarkStart w:name="z116" w:id="95"/>
    <w:p>
      <w:pPr>
        <w:spacing w:after="0"/>
        <w:ind w:left="0"/>
        <w:jc w:val="both"/>
      </w:pPr>
      <w:r>
        <w:rPr>
          <w:rFonts w:ascii="Times New Roman"/>
          <w:b w:val="false"/>
          <w:i w:val="false"/>
          <w:color w:val="000000"/>
          <w:sz w:val="28"/>
        </w:rPr>
        <w:t>
      Границы: многоэтажные дома микрорайона Зердели № 1/17,1/18, 1/21, 1/22, 1/25, 1/26, 1/29, 1/32, 1/160, 1/161, 1/165, 1/167, 1/168, 1/177, 1/178, 1/179, 1/180, 1/181, 1/182, 1/183, 180А, 1/33.</w:t>
      </w:r>
    </w:p>
    <w:bookmarkEnd w:id="95"/>
    <w:bookmarkStart w:name="z117" w:id="96"/>
    <w:p>
      <w:pPr>
        <w:spacing w:after="0"/>
        <w:ind w:left="0"/>
        <w:jc w:val="left"/>
      </w:pPr>
      <w:r>
        <w:rPr>
          <w:rFonts w:ascii="Times New Roman"/>
          <w:b/>
          <w:i w:val="false"/>
          <w:color w:val="000000"/>
        </w:rPr>
        <w:t xml:space="preserve"> Избирательный участок № 699</w:t>
      </w:r>
    </w:p>
    <w:bookmarkEnd w:id="96"/>
    <w:bookmarkStart w:name="z118" w:id="97"/>
    <w:p>
      <w:pPr>
        <w:spacing w:after="0"/>
        <w:ind w:left="0"/>
        <w:jc w:val="both"/>
      </w:pPr>
      <w:r>
        <w:rPr>
          <w:rFonts w:ascii="Times New Roman"/>
          <w:b w:val="false"/>
          <w:i w:val="false"/>
          <w:color w:val="000000"/>
          <w:sz w:val="28"/>
        </w:rPr>
        <w:t>
      Центр: город Алматы, микрорайон Саялы, улица Аккайнар, 3, КГУ "Общеобразовательная школа №204".</w:t>
      </w:r>
    </w:p>
    <w:bookmarkEnd w:id="97"/>
    <w:bookmarkStart w:name="z119" w:id="98"/>
    <w:p>
      <w:pPr>
        <w:spacing w:after="0"/>
        <w:ind w:left="0"/>
        <w:jc w:val="both"/>
      </w:pPr>
      <w:r>
        <w:rPr>
          <w:rFonts w:ascii="Times New Roman"/>
          <w:b w:val="false"/>
          <w:i w:val="false"/>
          <w:color w:val="000000"/>
          <w:sz w:val="28"/>
        </w:rPr>
        <w:t>
      Границы: от пересечения улиц Монке би и Саина на запад по улице Монке би до улицы Момышулы, по улице Момышулы на север до кладбища "Батыс", вдоль западной границы кладбища "Батыс" на север до пересечения с Большим Алматинским каналом, по руслу Большого Алматинского канала на восток до улицы Саина, по улице Саина на юг до улицы Монке би.</w:t>
      </w:r>
    </w:p>
    <w:bookmarkEnd w:id="98"/>
    <w:bookmarkStart w:name="z120" w:id="99"/>
    <w:p>
      <w:pPr>
        <w:spacing w:after="0"/>
        <w:ind w:left="0"/>
        <w:jc w:val="left"/>
      </w:pPr>
      <w:r>
        <w:rPr>
          <w:rFonts w:ascii="Times New Roman"/>
          <w:b/>
          <w:i w:val="false"/>
          <w:color w:val="000000"/>
        </w:rPr>
        <w:t xml:space="preserve"> Избирательный участок № 700</w:t>
      </w:r>
    </w:p>
    <w:bookmarkEnd w:id="99"/>
    <w:bookmarkStart w:name="z121" w:id="100"/>
    <w:p>
      <w:pPr>
        <w:spacing w:after="0"/>
        <w:ind w:left="0"/>
        <w:jc w:val="both"/>
      </w:pPr>
      <w:r>
        <w:rPr>
          <w:rFonts w:ascii="Times New Roman"/>
          <w:b w:val="false"/>
          <w:i w:val="false"/>
          <w:color w:val="000000"/>
          <w:sz w:val="28"/>
        </w:rPr>
        <w:t>
      Центр: город Алматы, микрорайон Карасу, улица Коктал 1А, КГУ "Общеобразовательная школа № 218".</w:t>
      </w:r>
    </w:p>
    <w:bookmarkEnd w:id="100"/>
    <w:bookmarkStart w:name="z122" w:id="101"/>
    <w:p>
      <w:pPr>
        <w:spacing w:after="0"/>
        <w:ind w:left="0"/>
        <w:jc w:val="both"/>
      </w:pPr>
      <w:r>
        <w:rPr>
          <w:rFonts w:ascii="Times New Roman"/>
          <w:b w:val="false"/>
          <w:i w:val="false"/>
          <w:color w:val="000000"/>
          <w:sz w:val="28"/>
        </w:rPr>
        <w:t>
      Границы: от дома № 166 улицы Дулата Бабатайулы микрорайона Карасу на северо-восток до дома №22 улицы Мойылды микрорайона Карасу, от дома №22 улицы Мойылды микрорайона Карасу на север до улицы Кастек батыра микрорайона Карасу, по улице Кастек батыра микрорайона Карасу на восток до дома № 22 улицы Баганалы Орда микрорайона Карасу, от дома № 22 улицы Баганалы Орда микрорайона Карасу на восток до дома № 30 улицы 40 лет Победы микрорайона Карасу, по улице 40 лет Победы микрорайона Карасу на юго-восток до улицы Мостовая микрорайона Карасу, по улице Мостовая микрорайона Карасу на юг до дома № 80 улицы Заводская микрорайона Карасу, от дома № 80 улицы Заводская микрорайона Карасу на юго-восток до дома № 84 улицы Заводская микрорайона Карасу, от дома № 84 улицы Заводская микрорайона Карасу на юг до дома № 94 улицы Заводская микрорайона Карасу, от дома № 94 улицы Заводская микрорайона Карасу на северо-запад до улицы Центральная микрорайона Карасу, по улице Центральная микрорайона Карасу на юг до дома № 162 улицы Центральная микрорайона Карасу, от дома № 162 улицы Центральная микрорайона Карасу на запад до дома №44 улицы Баганалы Орда микрорайона Карасу, от дома № 44 улицы Баганалы Орда микрорайона Карасу на запад до дома №50 улицы Дулата Бабатайулы микрорайона Карасу, от дома № 50 улицы Дулата Бабатайулы микрорайона Карасу на северо-запад до дома № 166 улицы Дулата Бабатайулы микрорайона Карасу.</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