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220" w14:textId="49d3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органов государственного управления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февраля 2026 года № 1/122.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решения маслихата города Алматы от 2 февраля 2026 года №284 "О внесении изменений в решение маслихата города Алматы от 7 августа 2025 года № 228 "Об утверждении схемы управления городом Алматы", акимат города Алматы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 коммунальное государственное учреждение "Управление по защите прав детей города Алматы".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Передать функции коммунального государственного учреждения "Управление образования города Алматы" по опеке и попечительству вновь созданному коммунальному государственному учреждению "Управление по защите прав детей города Алматы".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защите прав детей города Алматы".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Коммунальным государственным учреждениям обеспечить в установленном законодательством Республики Казахстан порядке государственную регистрацию учреждения, приведение учредительных документов в соответствие и выполнение иных мер, вытекающих из 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Управлению экономики и финансов города Алматы обеспечить направление настоящего постановления в "Институт законодательства и правовой информации Республики Казахстан" Министерства юстиции Республики Казахстан для официального опубликования и включения в Эталонный контрольный банк нормативных правовых актов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 № ___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защите прав детей города Алматы"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Коммунальное государственное учреждение "Управление по защите прав детей города Алматы" (далее - Управление) является государственным органом Республики Казахстан, осуществляющим государственную политику в сфере защиты прав детей на территории города Алматы.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осуществляет свою деятельность в соответствии с Конституцией и законами Республики Казахстан, актами Президента и 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вступает в гражданско-правовые отношения от собственного имени.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Управления утверждаются в соответствии с действующим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Республика Казахстан, город Алматы, ул. Тулебаева 25/18.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Положение является учредительным документом Управления.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Наименование Управления: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Балалардың құқықтарын қорғау басқармасы" коммуналдық мемлекеттік мекемесі;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по защите прав детей города Алматы".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в соответствии с законодательством Республики Казахстан осуществляется из местного бюджета.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 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право, осуществлять приносящую доходы деятельность, то доходы, полученные от такой деятельности, направляются в доход бюджета.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 Управления: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детей, а также формирование правовых основ гарантий прав ребенка;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разработка, реализация и координация мер по обеспечению прав детей, предупреждению и раннему выявлению нарушений их прав, включая факты насилия и жестокого обращения, а также организация работы по вопросам опеки и попечительства, и принятие необходимых мер по защите ребенка на местном уровне;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содействие физическому, интеллектуальному, духовному и нравственному развитию детей, формированию их правосознания и правовой культуры, воспитанию в них патриотизма, гражданственности и миролюбия, а также реализации личности ребенка в интересах общества, традиций народа Казахстана, достижений национальной и мировой культуры;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и обеспечение эффективного функционирования и совершенствования системы защиты прав детей;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установление государственных минимальных социальных стандартов, направленных на улучшение жизни детей;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Управления: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формировании социальной инфраструктуры для детей;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определить порядок информирования и проведения консультаций, осуществления мероприятий по защите прав и законных интересов ребенка;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беспрепятственно посещать государственные органы и организации систем образования, здравоохранения и социальной защиты населения, культуры и спорта, вне зависимости от форм собственности, где содержатся несовершеннолетние;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запрашивать информацию и материалы у государственных органов и иных организаций, а также у других регионов по вопросам обеспечения прав детей, профилактики и раннего выявления нарушений их прав, а также о принятых мерах по защите прав ребҰнка для решения задач, возложенных на Управление;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соответствующие предложения по изменению и дополнению в действующие нормативные и правовые акты Республики Казахстан в сфере защиты прав детей в пределах компетенции;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содействовать развитию социального партнерства уполномоченных органов и образовательных учреждений по вопросам защиты прав и законных интересов детей;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содействовать развитию в регионе традиций меценатства и благотворительности в поддержке творческих инициатив;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принимать участие в работе комиссий, рабочих групп, судебных заседаний по вопросам, входящим в компетенцию Управления;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обращаться с иском в суд в порядке, установленном действующим законодательством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иные права в соответствии с законодательством Республики Казахстан.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исполнять законодательство Республики Казахстан в области защиты прав детей;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принимать решения по вопросам защиты прав детей;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осуществлять в установленном порядке государственное обеспечение детей-сирот, детей, оставшихся без попечения родителей.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осуществлять реализацию государственной политики, в пределах своей компетенции;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иные обязанности в соответствии с действующим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государственной политики в области защиты прав и 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соблюдения конституционных прав и свобод граждан в сфере охраны прав детей, а также правовых и социальных гарантий качества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координация обеспечения прав детей, профилактики и раннего выявления нарушений их прав, принятие мер по защите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 и спорта, социального обслуживания и социальной защиты семьи, определенных уполномоченным органом в области защиты прав детей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мониторинга реализации мер, направленных на обеспечение прав детей, профилактику и раннее выявление нарушений их прав, принятие мер по защите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помощи и применение мер индивидуальной профилактики в пределах своей компетенции с привлечением уполномоченных органов и организаций, в том числе центров поддержки семьи и центров психологической поддержки, для семей и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сопровождении центров поддержки семьи и центров психологической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на заседаниях комиссии по делам несовершеннолетних и 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находившихся в организациях, осуществляющих функции по защите прав ребенка, в связи с нарушением их прав (в том числе вследствие жестокого обращения);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мобильными группами по раннему выявлению и организации оказания поддержки лицам (семьям), находившимся в трудной жизненной ситуации, где установлены факты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родители, законные представители которых не исполняют свои родительские обязанности по воспитанию, обучению и (или) содержанию несовершеннолетних, а также отрицательно влияют на их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регулярное посещение и оценка положения детей, указанных в подпункте 6 настоящего пункта, не реже одного раза в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беспрепятственное посещение государственных органов и организаций систем образования, здравоохранения и социальной защиты населения, культуры и спорта, где находятся несовершеннолетние;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запрашивание информации у государственных органов и иных организаций по вопросам обеспечения прав детей, профилактики и раннего выявления нарушений их прав, а также о принятых мерах по защите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работе мобильных групп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обеспечение межведомственного сотрудничества и координации деятельности различных государственных, общественных и международных организаций, защите прав детей и детей с инвалидностью, а также вопросам оказания помощи детям,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информационно-разъяснительная деятельность по реализации государственной политики в области по защите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осуществление методического руководства местных исполнительных органов в сфере охраны прав детей, а также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 в сфере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участие в заседаниях Комиссий по делам несовершеннолетних и 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координация деятельности Центра психологической помощи детям (далее - Центр) и Центра защиты прав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сопровождение деятельности Центров, разработка и внедрение единых подходов к оказанию психологической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эффективности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Центров с организациями образования, здравоохранения, социальной защиты населения и 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психологической помощи детям, оказавшимся в трудной жизненной ситуации, а также пострадавшим от 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деятельности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организация помощи и применение мер индивидуальной профилактики в пределах своей компетенции с привлечением уполномоченных органов и организаций, в том числе центров поддержки семьи и центров психологической поддержки, для семей и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группе риска у педагогов-психологов и социальных педагогов организаций среднего образования и организаций, реализующих образовательные программы технического и профессионального образования, в том числе для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обеспечению защиты прав детей в уголовном процессе, включая детей, находящихся в конфликте с законом, а также детей - жертв и свидетелей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обеспечение правового сопровождения детей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содействие защите прав детей - жертв и свидетелей насилия на всех стадиях уголовного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организация раннего выявления и реагирования на случаи нарушения прав детей в уголовной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ведение учета и анализа случаев нарушений прав детей в уголовном процессе для выработки мер 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создание индивидуального плана организации оказания помощи и сопровождения ребенка в рамках уголовного процесса по уголовным правонарушениям против личности, совершенным в отношении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участие в выявлении несовершеннолетних, подвергшихся насилию, жестокому обращению, травле (буллингу);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анализа потребностей несовершеннолетних, подвергшихся насилию, в предоставлении специальных социальных услуг в соответствии со стандартами оказания специальных социальных услуг и направление предложений в уполномоченный орган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по оказанию помощи несовершеннолетним, подвергшимся насилию, жестокому обращению, травле (буллингу), а также ставшим свидетелями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ведение индивидуального сопровождения несовершеннолетних, подвергшихся насилию, жестокому обращению, травле (буллингу), детей, возвратившихся из специальных школ для детей с девиантным поведением и тюрем;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национальной информационной кампании против насилия и буллинга в отношении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по опеке или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передача и устройство детей-сирот и детей, оставшихся без попечения родителей, на усыновление (удочерение), опеку, попечительство, патронат, в приемную семью, гостевую и приемную профессиональную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мониторинг и оценка положения детей посредством регулярных посещений детей, находящихся под опекой (попечительством), на патронатном воспитании, в приемных семьях и приемных профессиональных семьях, с целью оценки их состояния и оказания необходимой помощи не реже одного раза в 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координация деятельности организаций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формирование республиканского банка данных детей-сирот, детей, оставшихся без попечения родителей, и лиц, желающих принять детей на 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государственных услуг в сфере семьи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участие в формировании и развитии социальной инфраструктуры для детей, реализации государственных и региональных программ в сфере защиты прав и социальной защиты детей, включая детей - сирот, детей, оставшихся без попечения родителей, детей с инвалидностью 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рассмотрение обращений физических и юридических лиц, а также петиций по вопросам защиты прав и социальной защиты детей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подготовка предложений по совершенствованию законодательства Республики Казахстан и иных нормативных правовых актов в сфере защиты прав и социальной защиты детей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осуществление бюджетного планирования, исполнения и корректировки бюджета управления, а также административно - финансового обеспечения деятельности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Казахстан, актами Правительства Республики Казахстан и акимата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акимата города Алматы от 23.04.2026 </w:t>
      </w:r>
      <w:r>
        <w:rPr>
          <w:rFonts w:ascii="Times New Roman"/>
          <w:b w:val="false"/>
          <w:i w:val="false"/>
          <w:color w:val="000000"/>
          <w:sz w:val="28"/>
        </w:rPr>
        <w:t>№ 2/264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Управления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Управлением осуществляется руководителем, который несет персональную ответственность за выполнение возложенных на Управление задач и осуществление им своих функций.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Управления имеет заместителей, которые назначаются на должности и освобождаются от должностей в соответствии с законодательством Республики Казахстан.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работой Управления и несет персональную ответственность за выполнение возложенных на Управление задач и осуществление им своих функций;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обязанности и полномочия заместителей руководителя Управления, руководителей отделов Управления;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принимает меры, направленные на противодействие коррупционным правонарушениям в Управлении, и несет персональную ответственность за принятие данных мер;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соответствии с законодательством назначает на должности и освобождает от должностей работников Управления и руководителей организаций, находящихся в ведении Управления;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Управления;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утверждает структуру Управления и положения об отделах Управления;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Управление в государственных органах, иных организациях;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законодательством Республики Казахстан.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Управления в период его отсутствия осуществляется лицом, его замещающим в соответствии действующим законодательством. </w:t>
      </w:r>
    </w:p>
    <w:bookmarkEnd w:id="64"/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 запрещенных законодательством Республики Казахстан.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Управления осуществляются в 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