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820d6" w14:textId="ed820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города Алматы от 10 декабря 2025 года № 267 "О бюджете города Алматы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внеочередной XLII сессии маслихата города Алматы VIII созыва от 18 февраля 2026 года № 289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Алматы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города Алматы "О бюджете города Алматы на 2026-2028 годы" от 10 декабря 2025 года № 267 следующие изменения и дополнение: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 Утвердить бюджет города Алматы на 2026-2028 годы согласно приложениям 1, 2 и 3 к настоящему решению, в том числе на 2026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2 548 406 711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2 481 908 384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12 124 618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29 285 763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2 123 448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– 22 964 498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2 745 814 480 тысяч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22 581 194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28 000 000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5 418 806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24 176 055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24 286 055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-244 165 018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244 165 018 тысяч тенге.";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 изложить в новой редакции: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резерв акимата города на 2026 год в сумме 52 000 000 тысяч тенге.";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6 изложить в новой редакции: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Лимит государственных обязательств по договорам о строительстве "под ключ" на 2026 год составляет 528 672 150 тысяч тенге, в том числе проекты согласно приложению 5 к настоящему приложению.";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1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5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(для служебного пользования).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города Алматы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Отыншиев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Алматы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2026 года № 289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Алматы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2025 года № 267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Алматы на 2026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2 548 406 711,0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2 481 908 384,0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1 769 536 980,0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824 189 461,0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945 347 519,0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509 067 071,0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509 067 071,0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79 702 530,0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48 675 439,0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4 695 422,0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26 331 669,0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83 633 848,0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23 190 919,0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12 457 491,0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47 985 438,0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налоги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налоги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39 966 855,0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39 966 855,0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12 124 618,0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5 536 647,0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912 027,0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691 556,0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3 502 010,0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29 285 763,0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22 817 030,0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22 817 030,0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6 468 733,0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5 491 795,0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976 938,0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2 123 448,0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2 123 448,0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2 123 448,0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22 964 498,0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22 964 498,0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22 964 498,0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2 745 814 480,0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26 497 256,0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396 516,0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391 186,0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6 606 296,0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6 606 296,0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8 369 424,0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района в городе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4 997 192,0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3 372 232,0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272 397,0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272 397,0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696 705,0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688 873,0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активов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1 958 876,0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коммунального имущества и государственных закупок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1 208 565,0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666 644,0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5 749 042,0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планирования, исполнения местного бюджета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5 229 009,0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90 790,0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394 993,0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молодежной политики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348 000,0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проведения научных, научно-технических проектов и программ в регионе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348 000,0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2 100 000,0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религиозной деятельности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1 543 232,0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553 640,0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19 176 864,0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756 219,0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194 612,0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561 607,0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2 177 916,0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2 177 916,0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бюджета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2 623 136,0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2 369 579,0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253 557,0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13 619 593,0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1 997 878,0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маcштаба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11 453 415,0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69 602 989,0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41 892 720,0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38 847 829,0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3 026 891,0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Исполнительный орган уголовно-исполнительной (пенитенциарной) системы, финансируемый из бюджета города республиканского значения, столицы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543 619,0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исполнения уголовных наказаний без изоляции от общества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543 619,0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организации дорожного движения и пассажирского транспорта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27 166 650,0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27 166 650,0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518 426 881,0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85 366 966,0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85 366 966,0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5 817 289,0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детских дошкольных организаций в городе Алматы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1 000 244,0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4 817 045,0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спорта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9 877 988,0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8 228 014,0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1 649 974,0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265 551 023,0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57 090 845,0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8 940 769,0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2 492 283,0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10 396 565,0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города республиканского значения, столицы за высокие показатели работы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159 544 948,0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27 017 613,0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64 998 172,0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организаций среднего образования в городе Алматы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1 404 275,0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48 966 425,0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14 627 472,0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3 791 779,0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3 791 779,0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65 436 020,0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65 436 020,0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176 040,0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176 040,0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588 231,0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588 231,0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948 421,0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948 421,0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15 863 987,0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584 109,0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организациях образования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2 298 771,0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4 500 000,0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1 591 669,0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2 059 787,0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473 868,0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484 118,0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3 265 145,0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в области защиты прав детей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601 640,0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125 981 966,0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13 182 926,0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413 250,0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65 362,0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12 668 734,0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социальных программ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6 920 530,0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фонд социального медицинского страхования на взносы государства на обязательное социальное медицинское страхование, уплачиваемые местными исполнительными органами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6 920 530,0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68 762 968,0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объектов здравоохранения в городе Алматы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511 999,0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68 250 969,0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5 341 928,0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5 341 928,0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1 129 783,0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1 129 783,0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82 836,0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специального медицинского снабжения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82 836,0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30 560 995,0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504 514,0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Респулике Казахстан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217 534,0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247 093,0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29 581 916,0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69 705 572,0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1 611 361,0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1 611 361,0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социальных программ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14 866 400,0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2 891 578,0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4 275 496,0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1 446 404,0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2 717 150,0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центров трудовой мобильности и карьерных центров по социальной поддержке граждан по вопросам занятости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651 689,0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полустационара в области социальной защиты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2 881 518,0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2 309 417,0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1 836 958,0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472 459,0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2 624 887,0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2 624 887,0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23 102 569,0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2 161 684,0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4 682 014,0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обязательными гигиеническими средствами, предоставление социальных услуг индивидуального помощника для лиц с инвалидностью первой группы, имеющих затруднение в передвижении, и специалиста жестового языка для лиц с инвалидностью по слуху в соответствии с индивидуальной программой реабилитации лица с инвалидностью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10 254 200,0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5 975 936,0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организации дорожного движения и пассажирского транспорта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7 580 714,0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7 580 714,0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социальных программ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12 425 135,0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9 560 431,0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1 951 054,0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913 650,0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2 845 562,0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2 160 615,0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660 660,0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социальных программ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1 774 330,0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занятости и социальных программ для населения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728 012,0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435 052,0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440 683,0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159 583,0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65 197,0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лиц с инвалидностью в Республике Казахстан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65 197,0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коммунальной инфраструктуры и жилищной инспекции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693 051 723,0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1 888 584,0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1 888 584,0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152 876 185,0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152 876 185,0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64 726 598,0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2 292 355,0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2 434 243,0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60 000 000,0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коммунальной инфраструктуры и жилищной инспекции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16 139 343,0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развития коммунальной инфраструктуры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4 137 717,0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11 881 626,0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водоснабжения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1 615 266,0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1 615 266,0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37 039 963,0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36 413 719,0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626 244,0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водоснабжения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63 891 838,0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водоснабжения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1 009 996,0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62 099 461,0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305 299,0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477 082,0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экологии и окружающей среды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6 546 500,0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6 546 500,0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общественных пространств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9 340 969,0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развития и благоустройства общественных территорий города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203 216,0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сооружений, являющихся элементами общественных пространств города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6 477 186,0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2 660 567,0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142 732 531,0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11 867 147,0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29 126 547,0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1 051 750,0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100 687 087,0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коммунальной инфраструктуры и жилищной инспекции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38 833 405,0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18 350 858,0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20 349 289,0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133 258,0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водоснабжения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8 900 000,0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8 900 000,0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общественных пространств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148 520 541,0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благоустройство общественных территорий города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148 520 541,0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167 899 590,0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9 358 401,0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1 600 000,0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нормативного финансирования творческих кружков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7 758 401,0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15 353 284,0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9 323 263,0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1 517 154,0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3 138 685,0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1 372 182,0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15 744 242,0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15 744 242,0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6 918 772,0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нормативного финансирования спортивных секций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6 918 772,0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спорта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16 316 567,0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спорта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243 496,0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1 746 650,0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12 327 310,0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государственных городских спортивных организаций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1 999 111,0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68 437 884,0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68 437 884,0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15 296 034,0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цифровизации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15 296 034,0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культуры города республиканского значения, столицы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3 726 598,0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2 604 181,0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1 122 417,0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6 131 190,0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6 075 840,0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5 577 229,0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223 341,0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4 724 103,0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по развитию креативной индустрии, включая создание условий и инфраструктуры креативных пространств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617 400,0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молодежной политики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3 121 505,0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молодежной политики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568 341,0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2 496 960,0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56 204,0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279 104,0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234 617,0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44 487,0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1 638 780,0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государственной, внутренней политики на местном уровне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1 369 913,0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266 513,0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10 044 453,0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водоснабжения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10 044 453,0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10 044 453,0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42 553 338,0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реcпубликанского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1 410 046,0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458 344,0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90 189,0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животных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834 313,0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Возмещение физическим и юридическим лицам затрат на закладку и выращивание уничтоженных плодово-ягодных культур, зараженных бактериальным ожогом плодовых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экологии и окружающей среды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1 151 546,0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1 151 546,0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экологии и окружающей среды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39 504 694,0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экологии и охраны окружающей среды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263 992,0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оздоровлению окружающей среды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26 453 235,0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экосистемы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11 344 852,0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847 775,0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594 840,0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487 052,0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458 098,0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4 526 157,0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градостроительного контроля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513 026,0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градостроительного и земельного контроля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503 452,0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города республиканского значения, столиц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2 866 328,0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 и градостроительства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700 814,0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 застройки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2 165 514,0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1 146 803,0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925 371,0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221 432,0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328 853 465,0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5 934 294,0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автомобильных дорог улиц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5 934 294,0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организации дорожного движения и пассажирского транспорта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4 877 371,0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4 877 371,0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дорожной инфраструктуры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137 461 770,0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дорожной инфраструктуры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97 305 687,0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40 156 083,0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организации дорожного движения и пассажирского транспорта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133 722 845,0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организации дорожного движения и пассажирского транспорта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291 587,0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метрополитеном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внутренним сообщениям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122 767 068,0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660 978,0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дорожной инфраструктуры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230 296,0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развития дорожной инфрастуктуры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230 064,0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46 626 889,0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46 626 889,0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169 011 991,0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водоснабжения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12 867 170,0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12 867 170,0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68 544 806,0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субъектов предпринимательства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2 515 806,0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Кредитование АО "Фонд развития предпринимательства "Даму"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45 000 000,0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субъектов предпринимательства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20 829 000,0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субъектам предпринимательства для реализации бизнес-идей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5 215 095,0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5 215 095,0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спорта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311 583,0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311 583,0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2 360 842,0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промышленности, инвестиций и сельского хозяйства, ветеринарии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878 064,0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914 533,0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566 550,0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организации дорожного движения и пассажирского транспорта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567 484,0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567 484,0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23 145 011,0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комплекса административных зданий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23 145 011,0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56 000 000,0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города республиканского значения, столицы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52 000 000,0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5 263 181,0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5 263 181,0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5 260 510,0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495 219 054,0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495 219 054,0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392 446,5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491 887 501,0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республиканского значения, столицы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значения, а также в целях развития агломераций по ходатайству акимов областей, городов республиканского значения, столицы, а также по поручению Президента Республики Казахстан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2 938 940,0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22 581 194,0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28 000 000,0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28 000 000,0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коммунальной инфраструктуры и жилищной инспекции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28 000 000,0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банк"" для предоставления предварительных и промежуточных жилищных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28 000 000,0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5 418 806,0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5 418 806,0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5 291 609,0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127 197,0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24 176 055,0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24 286 055,0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21 140 485,0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дорожной инфраструктуры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21 140 485,0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юридических лиц на строительство метрополитена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21 140 485,0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3 145 570,0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дорожной инфраструктуры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водоснабжения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2 645 570,0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2 645 570,0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-244 165 018,0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244 165 018,0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служебного пользования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Алматы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2026 года № 289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Алматы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2025 года № 267</w:t>
            </w:r>
          </w:p>
        </w:tc>
      </w:tr>
    </w:tbl>
    <w:bookmarkStart w:name="z4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обязательств по проектам строительства "под ключ"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