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0ef1" w14:textId="f8c0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негосударственном секторе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января 2026 года № 1/34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на предоставление специальных социальных услуг в негосударственном секторе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занятости и социальных программ города Алматы" в установленном действующим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 № 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представителями негосударственного сектора Управления занятости и социальных программ города Алматы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I и II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лицам, не способным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