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33bd" w14:textId="c9d3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негосударственном секторе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января 2026 года № 20/1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Щербактинского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в негосударственном секторе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в установленном действующим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Щербактинского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Щербактинского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2026 года № 20/1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в негосударственном секторе по Щербактинскому району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ежемесячного тарифа на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специальных социальных услуг в условиях ухода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