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2d88" w14:textId="4402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Щербактинского района от 25 апреля 2022 года № 79/1 "Об утверждении Положений местных исполнительных органов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января 2026 года № 6/1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25 апреля 2022 года №79/1 "Об утверждении Положений местных исполнительных органов Щербактинского района"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подпунктом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"36-1)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Щербактинского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