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5f6c" w14:textId="5745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9 апреля 2026 года № 223/50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Успенский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постоянные комиссии Успенского районного маслихата.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223/50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Успенского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Успенского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Успенского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Успенского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Успенского района";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сельских округов Успенского района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участников ликвидации последствий радиационных аварий и катастроф и памяти жертв этих аварий и катастроф – 26 апреля;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женский день – 8 марта;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Павлодарской области.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 помощи и установления размеров социальной помощи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социальную помощь гражданам из числа следующих категорий постоянно зарегистрированным и проживающим в Успенском районе: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вывода ограниченного контингента советских войск из Демократической Республики Афганистан – 15 февраля: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50 (пятьдесят) месячных расчетных показателей (далее – МРП);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– Союз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(семьям), из числа получателей государственной адресной социальной помощи в размере 5 (пять) МРП;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100 000 (сто тысяч)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– на основании списка уполномоченного органа по оказанию социальной помощи;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– на основании списка уполномоченного органа по оказанию социальной помощи;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 в размере 3 (три) МРП;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помощь на лечение (оздоровление):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единовременно на лечение (оздоровление) размере 50 (пятьдесят) МРП –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социальную помощь лицам с инвалидностью 1 группы, использующих аппарат гемодиализа: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лет, лицам с инвалидностью первой группы (получающие процедуру гемодиализа) ежемесячно в размере 10 (десять) МРП – на основании списка коммунального государственного предприятия на праве хозяйственного ведения "Успенская районная больница" управления здравоохранения Павлодарской области, акимата Павлодарской области (далее – районная больница);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социальную помощь на сопровождение лиц с инвалидностью: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единовременно на санаторно-курортное лечение при сопровождении детей с инвалидностью до восемнадцати лет законным представителем в размере 20 (двадцать) МРП – на основании списка уполномоченного органа по оказанию социальной помощи;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единовременно на санаторно-курортное лечение при сопровождении лиц с инвалидностью первой группы в размере 55 (пятьдесят пять) МРП – на основании списка уполномоченного органа по оказанию социальной помощи;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социальную помощь на оплату коммунальных услуг: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ежеквартально (на оплату коммунальных услуг) в размере 10 (десять) МРП –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социальную помощь в связи с причинением ущерба гражданину (семье) либо его имуществу вследствие стихийного бедствия: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вследствие стихийного бедствия им либо его имуществу единовременно в размере 100 (сто) МРП –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стихийного бедствия (действительна в течение шести месяцев);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в связи с причинением ущерба гражданину (семье) либо его имуществу вследствие пожара: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вследствие пожара им либо его имуществу единовременно в размере 100 (сто) МРП –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пожара (действительна в течение шести месяцев);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социальную помощь в связи с наличием социально-значимого заболевания: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имеющим злокачественные новообразования единовременно в размере 10 (десять) МРП – на основании списка районной больницы;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единовременно в размере 10 (десять) МРП – на основании списка районной больницы;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хронические вирусные гепатиты и цирроз печени единовременно в размере 5 (пять) МРП – на основании списка районной больницы;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психические, поведенческие расстройства (заболевания) единовременно в размере 5 (пять) МРП – на основании списка районной больницы;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острый инфаркт миокарда (первые 6 месяцев) единовременно в размере 5 (пять) МРП – на основании списка районной больницы;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дегенеративные болезни нервной системы единовременно в размере 5 (пять) МРП – на основании списка районной больницы;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демиелинизирующие болезни центральной нервной системы единовременно в размере 5 (пять) МРП – на основании списка районной больницы;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 единовременно в размере 5 (пять) МРП – на основании списка районной больницы;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цереброваскулярными болезнями (инсульты) (в течение 1 года) единовременно в размере 5 (пять) МРП – на основании списка районной больницы;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эпилепсия единовременно в размере 5 (пять) МРП – на основании списка районной больницы;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туберкулез, находящимся на амбулаторном лечении ежемесячно в размере 10 (десять) МРП – на основании списка районной больницы;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 ежемесячно в размере двукратного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 районной больницы;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социальную помощь в денежном выражении: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ранее получивших социальную помощь на обучение до срока завершения учебы единовременно в размере суммы согласно трехстороннему договору на оказание образовательных услуг;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студентам высших учебных заведений, ранее получивших социальную помощь на обучение до срока завершения учебы на проживание, питание и проезд к месту жительства на период обучения, в размере 8 (восемь) МРП;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преклонного возраста, не способным самостоятельно себя обслуживать и нуждающимся по состоянию здоровья в постоянной помощи, не имеющим трудоспособных совершеннолетних детей,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(имеют инвалидность первой, второй группы, онкологические, психические заболевания, находится в местах лишения свободы или проживают в другом населенном пункте) ежемесячно в размере 3 (три) МРП – на основании списка уполномоченного органа по оказанию социальной помощи;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единовременно в размере 3 (три) МРП – на основании списка уполномоченного органа по оказанию социальной помощи;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единовременно в размере 10 (десять) МРП – на основании заявления с приложением документа, удостоверяющий личность, либо электронный документ из сервиса цифровых документов (для идентификации личности) и документа, подтверждающего факт освобождения из мест лишения свободы;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 единовременно в размере 10 (десять) МРП – на основании заявления с приложением документа, удостоверяющий личность, либо электронный документ из сервиса цифровых документов (для идентификации личности) и документа, подтверждающего факт нахождения на учете службы пробации;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социальная помощь на приобретение твердого топлива: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семьям со среднедушевым доходом, не превышающим величину прожиточного минимума, установленного на момент обращения, проживающие и зарегистрированные по месту жительства в частном жилищном фонде с печным отоплением не менее двух лет единовременно на приобретение твердого топлива в размере 20 (двадцать) МРП – на основании документа,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оказываемой социальной помощи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 определяет специальная комиссия и указывает его в заключении о необходимости оказания социальной помощи. 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определены в соответствии с пунктами 12-20 Типовых правил.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Списки получателей социальной помощи формируются на основании заявления лица, запроса в организации, либо полученных сведений из информационных систем уполномоченного государственного органа.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назначается один раз в календарном году. При наличии нескольких оснований, социальная помощь к праздничным дням и памятным датам назначается по одному основанию.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с указанием индивидуального идентификационного номера, фамилии, имени, отчества и банковского счета.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при наличии социально значимого заболевания лицу, относящемуся к нескольким категориям, выплачивается по каждому основанию.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по одному и тому же виду социальной помощи с одной и той же периодичностью выплаты, предоставляется один раз в год по Республике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не позднее шести месяцев со дня наступления случая.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Успенского района на текущий финансовый год.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