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1780" w14:textId="109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19 декабря 2025 года № 207/45 "О бюджетах сельских округов Успенского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9 апреля 2026 года № 221/50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19 декабря 2025 года № 207/45 "О бюджетах сельских округов Успенского района на 2026-2028 годы" (зарегистрировано в государственном реестре нормативных правовых актов Республики Казахстан по № 219102)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320 324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79 903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240 277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322 448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2 124 тысяч тенге.";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Равнопольского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71 785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16 065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55 265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75 703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3 918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Ольгинского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65 053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21 471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65 306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Новопокровского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109 372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29 751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79 368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109 374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Лозовского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82 883 тысяч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15 073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67 273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84 596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-1 713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1 713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Конырозекского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63 083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41 726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75 084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-12 001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12 001 тысяч тенге.";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2026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2026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2026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