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5ee36" w14:textId="235e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Успенскому району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11 февраля 2026 года № 14/2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июня2023 года № 281"Об утверждении правил и методики формирования тарифов на специальные социальные услуги" (зарегистрировано в Реестре государственной регистрации нормативных правовых актов под № 32987), акимат Успенского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оказание специальных социальных услуг по Успенскому району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Успенского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Успенского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по Успенскому району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получателя услуг в день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одного получателя услуг в месяц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социального обслуживания на дому" отдела занятости и социальных программ Успенского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условиях ухода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63411,37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