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07a" w14:textId="a08b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Аққулы от 14 апреля 2022 года № 1-03/78 "Об утверждении Положения о государственном учреждении "Отдел занятости и социальных программ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16 февраля 2026 года № 1-01/29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14 апреля 2022 года №1-03/78 "Об утверждении Положения о государственном учреждении "Отдел занятости и социальных программ района Аққулы" (Регистрационный номер акта в Государственном реестре нормативных правовых актов Республики Казахстан № 166617) следeдующие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района Аққулы" (далее-Положение), утвержденное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"ГУ "Отдел занятости и социальных программ района Аққулы" имеет ведении следующую организацию: Коммунального государственного учреждения "Центр социального обслуживания населения" государственного учреждения "Отдел занятости и социальных программ района Аққулы";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должности руководителя подведомственной организаций в соответствии с законодательством Республики Казахстан;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района Аққулы" в установленном законодательством порядок обеспечить: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органа юстиции о внесенных изменениях в Положение;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размещение настоящего постановления на интернет - ресурсе акимата района Аққулы.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Контроль за исполнением данного постановления возложить на заместителя акима района по вопросам социальной сферы и экономики.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