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695" w14:textId="74e8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Аққулы от 28 сентября 2022 года № 1-03/260 "Об утверждении Положения о государственном учреждении "Отдел внутренней политики и развития языков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29 января 2026 года № 1-01/17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28 сентября 2022 года № 1-03/260 "Об утверждении Положения о государственном учреждении "Отдел внутренней политики и развития языков района Аққулы" (Регистрационный номер акта в Государственном регистре нормативных правовых актов Республики Казахстан № 172444)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внутренней политики и развития языков района Аққулы" (далее - Положение), утвержденное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дополнить подпунктами 29); 30)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Аққулы"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органов юстиции о внесенных дополнения в Положение;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Казахстан";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района Аққулы.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вопросам социальной сферы и экономики.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